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6E4E298B" w:rsidR="00056D03" w:rsidRPr="009B4E1B" w:rsidRDefault="00056D03" w:rsidP="008D0AC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29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9B4E1B">
        <w:rPr>
          <w:rFonts w:ascii="Calibri Light" w:eastAsia="Times New Roman" w:hAnsi="Calibri Light" w:cs="Calibri Light"/>
          <w:b/>
          <w:lang w:eastAsia="ar-SA"/>
        </w:rPr>
        <w:t>Adres e-mail:</w:t>
      </w:r>
      <w:r w:rsidRPr="009B4E1B">
        <w:rPr>
          <w:rFonts w:ascii="Calibri Light" w:eastAsia="Times New Roman" w:hAnsi="Calibri Light" w:cs="Calibri Light"/>
          <w:b/>
          <w:lang w:eastAsia="ar-SA"/>
        </w:rPr>
        <w:tab/>
      </w:r>
      <w:r w:rsidRPr="009B4E1B">
        <w:rPr>
          <w:rFonts w:ascii="Calibri Light" w:eastAsia="Times New Roman" w:hAnsi="Calibri Light" w:cs="Calibri Light"/>
          <w:lang w:eastAsia="ar-SA"/>
        </w:rPr>
        <w:t>…………………………………………</w:t>
      </w:r>
      <w:r w:rsidR="008D0ACD">
        <w:rPr>
          <w:rFonts w:ascii="Calibri Light" w:eastAsia="Times New Roman" w:hAnsi="Calibri Light" w:cs="Calibri Light"/>
          <w:lang w:eastAsia="ar-SA"/>
        </w:rPr>
        <w:tab/>
      </w:r>
    </w:p>
    <w:p w14:paraId="0BE1DDBA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3378F814" w14:textId="77777777" w:rsidR="00F41350" w:rsidRDefault="00F41350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24C7336C" w14:textId="2EEC1F49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72281169" w:rsidR="00056D03" w:rsidRPr="00B44D97" w:rsidRDefault="00056D03" w:rsidP="00C20BC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B44D97">
        <w:rPr>
          <w:rFonts w:ascii="Calibri Light" w:eastAsia="Times New Roman" w:hAnsi="Calibri Light" w:cs="Calibri Light"/>
          <w:lang w:eastAsia="ar-SA"/>
        </w:rPr>
        <w:t>Składaj</w:t>
      </w:r>
      <w:r w:rsidRPr="00B44D97">
        <w:rPr>
          <w:rFonts w:ascii="Calibri Light" w:eastAsia="TimesNewRoman" w:hAnsi="Calibri Light" w:cs="Calibri Light"/>
          <w:lang w:eastAsia="ar-SA"/>
        </w:rPr>
        <w:t>ą</w:t>
      </w:r>
      <w:r w:rsidRPr="00B44D97">
        <w:rPr>
          <w:rFonts w:ascii="Calibri Light" w:eastAsia="Times New Roman" w:hAnsi="Calibri Light" w:cs="Calibri Light"/>
          <w:lang w:eastAsia="ar-SA"/>
        </w:rPr>
        <w:t>c ofert</w:t>
      </w:r>
      <w:r w:rsidRPr="00B44D97">
        <w:rPr>
          <w:rFonts w:ascii="Calibri Light" w:eastAsia="TimesNewRoman" w:hAnsi="Calibri Light" w:cs="Calibri Light"/>
          <w:lang w:eastAsia="ar-SA"/>
        </w:rPr>
        <w:t xml:space="preserve">ę </w:t>
      </w:r>
      <w:r w:rsidRPr="00B44D97">
        <w:rPr>
          <w:rFonts w:ascii="Calibri Light" w:eastAsia="Times New Roman" w:hAnsi="Calibri Light" w:cs="Calibri Light"/>
          <w:lang w:eastAsia="ar-SA"/>
        </w:rPr>
        <w:t>na realizację zamówienia nr</w:t>
      </w:r>
      <w:r w:rsidR="00F41350" w:rsidRPr="00B44D97">
        <w:rPr>
          <w:rFonts w:ascii="Calibri Light" w:eastAsia="Times New Roman" w:hAnsi="Calibri Light" w:cs="Calibri Light"/>
          <w:lang w:eastAsia="ar-SA"/>
        </w:rPr>
        <w:t xml:space="preserve"> </w:t>
      </w:r>
      <w:r w:rsidRPr="00B44D97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45256E" w:rsidRPr="00B44D97">
        <w:rPr>
          <w:rFonts w:ascii="Calibri Light" w:eastAsia="Times New Roman" w:hAnsi="Calibri Light" w:cs="Calibri Light"/>
          <w:b/>
          <w:bCs/>
          <w:lang w:eastAsia="ar-SA"/>
        </w:rPr>
        <w:t>4</w:t>
      </w:r>
      <w:r w:rsidR="00604719" w:rsidRPr="00B44D97">
        <w:rPr>
          <w:rFonts w:ascii="Calibri Light" w:eastAsia="Times New Roman" w:hAnsi="Calibri Light" w:cs="Calibri Light"/>
          <w:b/>
          <w:bCs/>
          <w:lang w:eastAsia="ar-SA"/>
        </w:rPr>
        <w:t>2</w:t>
      </w:r>
      <w:r w:rsidRPr="00B44D97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9E281A" w:rsidRPr="00B44D97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Pr="00B44D97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B44D97" w:rsidRPr="00B44D97">
        <w:rPr>
          <w:rFonts w:ascii="Calibri Light" w:eastAsia="Times New Roman" w:hAnsi="Calibri Light" w:cs="Calibri Light"/>
          <w:b/>
          <w:bCs/>
          <w:lang w:eastAsia="ar-SA"/>
        </w:rPr>
        <w:t>WZ</w:t>
      </w:r>
      <w:r w:rsidRPr="00B44D97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B44D97">
        <w:rPr>
          <w:rFonts w:ascii="Calibri Light" w:eastAsia="Times New Roman" w:hAnsi="Calibri Light" w:cs="Calibri Light"/>
          <w:lang w:eastAsia="ar-SA"/>
        </w:rPr>
        <w:t xml:space="preserve">pn.: </w:t>
      </w:r>
      <w:r w:rsidR="00B44D97" w:rsidRPr="00B44D97">
        <w:rPr>
          <w:rFonts w:ascii="Calibri Light" w:eastAsia="Calibri" w:hAnsi="Calibri Light" w:cs="Calibri Light"/>
          <w:b/>
          <w:bCs/>
          <w:iCs/>
        </w:rPr>
        <w:t>Opracowanie dokumentacji budowy chodnika w ciągu drogi powiatowej nr 1514K Muszyna (ul. Piłsudskiego, ul. Pułaskiego) - Leluchów - gr. Państwa w m. Muszyna</w:t>
      </w:r>
      <w:r w:rsidR="00B44D97" w:rsidRPr="00B44D97">
        <w:rPr>
          <w:rFonts w:ascii="Calibri Light" w:eastAsia="Calibri" w:hAnsi="Calibri Light" w:cs="Calibri Light"/>
          <w:b/>
          <w:bCs/>
          <w:iCs/>
          <w:lang w:eastAsia="ar-SA"/>
        </w:rPr>
        <w:t xml:space="preserve"> </w:t>
      </w:r>
      <w:r w:rsidRPr="00B44D97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932" w:type="pct"/>
        <w:tblInd w:w="421" w:type="dxa"/>
        <w:tblLook w:val="04A0" w:firstRow="1" w:lastRow="0" w:firstColumn="1" w:lastColumn="0" w:noHBand="0" w:noVBand="1"/>
      </w:tblPr>
      <w:tblGrid>
        <w:gridCol w:w="3653"/>
        <w:gridCol w:w="2443"/>
        <w:gridCol w:w="2984"/>
      </w:tblGrid>
      <w:tr w:rsidR="00223CD0" w:rsidRPr="008F3D41" w14:paraId="66E7FDC5" w14:textId="77777777" w:rsidTr="00056D03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056D03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1A7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3DF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3C3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4087CF62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……………………………………………………………………………………………………</w:t>
      </w:r>
    </w:p>
    <w:p w14:paraId="57840CF2" w14:textId="3A3E2581" w:rsidR="00161274" w:rsidRPr="00B44D97" w:rsidRDefault="00161274" w:rsidP="00B44D97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lang w:eastAsia="ar-SA"/>
        </w:rPr>
      </w:pPr>
      <w:r w:rsidRPr="00B44D97">
        <w:rPr>
          <w:rFonts w:ascii="Calibri Light" w:eastAsia="Times New Roman" w:hAnsi="Calibri Light" w:cs="Calibri Light"/>
          <w:b/>
          <w:bCs/>
          <w:lang w:eastAsia="ar-SA"/>
        </w:rPr>
        <w:t xml:space="preserve">Termin realizacji zamówienia: </w:t>
      </w:r>
      <w:r w:rsidR="0077585A" w:rsidRPr="00B44D97">
        <w:rPr>
          <w:rFonts w:ascii="Calibri Light" w:eastAsia="Times New Roman" w:hAnsi="Calibri Light" w:cs="Calibri Light"/>
          <w:b/>
          <w:bCs/>
          <w:lang w:eastAsia="ar-SA"/>
        </w:rPr>
        <w:t xml:space="preserve">do </w:t>
      </w:r>
      <w:r w:rsidR="00B44D97" w:rsidRPr="00B44D97">
        <w:rPr>
          <w:rFonts w:ascii="Calibri Light" w:eastAsia="Times New Roman" w:hAnsi="Calibri Light" w:cs="Calibri Light"/>
          <w:b/>
          <w:bCs/>
          <w:lang w:eastAsia="ar-SA"/>
        </w:rPr>
        <w:t>6</w:t>
      </w:r>
      <w:r w:rsidR="00F41350" w:rsidRPr="00B44D97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="009E281A" w:rsidRPr="00B44D97">
        <w:rPr>
          <w:rFonts w:ascii="Calibri Light" w:eastAsia="Times New Roman" w:hAnsi="Calibri Light" w:cs="Calibri Light"/>
          <w:b/>
          <w:bCs/>
          <w:lang w:eastAsia="ar-SA"/>
        </w:rPr>
        <w:t xml:space="preserve">miesięcy </w:t>
      </w:r>
      <w:r w:rsidR="00EF7F54" w:rsidRPr="00B44D97">
        <w:rPr>
          <w:rFonts w:ascii="Calibri Light" w:eastAsia="Times New Roman" w:hAnsi="Calibri Light" w:cs="Calibri Light"/>
          <w:b/>
          <w:bCs/>
          <w:lang w:eastAsia="ar-SA"/>
        </w:rPr>
        <w:t>o</w:t>
      </w:r>
      <w:r w:rsidR="009E281A" w:rsidRPr="00B44D97">
        <w:rPr>
          <w:rFonts w:ascii="Calibri Light" w:eastAsia="Times New Roman" w:hAnsi="Calibri Light" w:cs="Calibri Light"/>
          <w:b/>
          <w:bCs/>
          <w:lang w:eastAsia="ar-SA"/>
        </w:rPr>
        <w:t xml:space="preserve">d </w:t>
      </w:r>
      <w:r w:rsidR="00EF7F54" w:rsidRPr="00B44D97">
        <w:rPr>
          <w:rFonts w:ascii="Calibri Light" w:eastAsia="Times New Roman" w:hAnsi="Calibri Light" w:cs="Calibri Light"/>
          <w:b/>
          <w:bCs/>
          <w:lang w:eastAsia="ar-SA"/>
        </w:rPr>
        <w:t xml:space="preserve">dnia </w:t>
      </w:r>
      <w:r w:rsidR="009E281A" w:rsidRPr="00B44D97">
        <w:rPr>
          <w:rFonts w:ascii="Calibri Light" w:eastAsia="Times New Roman" w:hAnsi="Calibri Light" w:cs="Calibri Light"/>
          <w:b/>
          <w:bCs/>
          <w:lang w:eastAsia="ar-SA"/>
        </w:rPr>
        <w:t>zawarcia umowy.</w:t>
      </w:r>
      <w:r w:rsidR="000802F8" w:rsidRPr="00B44D97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EF7F54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37A399A3" w14:textId="7AF19F96" w:rsidR="00EF7F54" w:rsidRDefault="00EF7F54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27C53B2D" w14:textId="66084109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wymaganym doświadczeniem (zgodnie z pkt </w:t>
      </w:r>
      <w:r w:rsidR="008F3D41"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547C084F" w14:textId="77777777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zrealizowanych usług projektowych</w:t>
      </w:r>
      <w:r w:rsidRPr="008F3D41">
        <w:rPr>
          <w:rStyle w:val="Odwoanieprzypisudolnego"/>
          <w:rFonts w:ascii="Calibri Light" w:eastAsia="Arial" w:hAnsi="Calibri Light" w:cs="Calibri Light"/>
        </w:rPr>
        <w:footnoteReference w:id="1"/>
      </w:r>
      <w:r w:rsidRPr="008F3D41">
        <w:rPr>
          <w:rFonts w:ascii="Calibri Light" w:hAnsi="Calibri Light" w:cs="Calibri Light"/>
        </w:rPr>
        <w:t>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"/>
        <w:gridCol w:w="4127"/>
        <w:gridCol w:w="1370"/>
        <w:gridCol w:w="1960"/>
        <w:gridCol w:w="1453"/>
      </w:tblGrid>
      <w:tr w:rsidR="001643D7" w:rsidRPr="008F3D41" w14:paraId="3EB3641B" w14:textId="77777777" w:rsidTr="001643D7">
        <w:trPr>
          <w:trHeight w:val="15"/>
        </w:trPr>
        <w:tc>
          <w:tcPr>
            <w:tcW w:w="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E90A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00AC4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  <w:p w14:paraId="4ADE6740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(wraz z opisem zakresu zamówienia)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BF052" w14:textId="31CA3B9A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3D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</w:t>
            </w:r>
            <w:r w:rsidR="009E281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brutto</w:t>
            </w:r>
          </w:p>
        </w:tc>
        <w:tc>
          <w:tcPr>
            <w:tcW w:w="10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2E0469" w14:textId="6099B3FD" w:rsidR="001643D7" w:rsidRPr="008F3D41" w:rsidRDefault="009E281A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Data </w:t>
            </w:r>
            <w:r w:rsidR="00EF7F54">
              <w:rPr>
                <w:rFonts w:ascii="Calibri Light" w:hAnsi="Calibri Light" w:cs="Calibri Light"/>
                <w:b/>
                <w:bCs/>
              </w:rPr>
              <w:t>wykonania</w:t>
            </w:r>
            <w:r>
              <w:rPr>
                <w:rFonts w:ascii="Calibri Light" w:hAnsi="Calibri Light" w:cs="Calibri Light"/>
                <w:b/>
                <w:bCs/>
              </w:rPr>
              <w:t xml:space="preserve"> usługi </w:t>
            </w:r>
            <w:r w:rsidRPr="008F3D41">
              <w:rPr>
                <w:rFonts w:ascii="Calibri Light" w:hAnsi="Calibri Light" w:cs="Calibri Light"/>
                <w:b/>
                <w:bCs/>
              </w:rPr>
              <w:t>(</w:t>
            </w:r>
            <w:proofErr w:type="spellStart"/>
            <w:r w:rsidR="00823CED">
              <w:rPr>
                <w:rFonts w:ascii="Calibri Light" w:hAnsi="Calibri Light" w:cs="Calibri Light"/>
                <w:b/>
                <w:bCs/>
              </w:rPr>
              <w:t>dd</w:t>
            </w:r>
            <w:proofErr w:type="spellEnd"/>
            <w:r w:rsidR="00823CED">
              <w:rPr>
                <w:rFonts w:ascii="Calibri Light" w:hAnsi="Calibri Light" w:cs="Calibri Light"/>
                <w:b/>
                <w:bCs/>
              </w:rPr>
              <w:t>/</w:t>
            </w:r>
            <w:r w:rsidR="001643D7" w:rsidRPr="008F3D41">
              <w:rPr>
                <w:rFonts w:ascii="Calibri Light" w:hAnsi="Calibri Light" w:cs="Calibri Light"/>
                <w:b/>
                <w:bCs/>
              </w:rPr>
              <w:t>mm/</w:t>
            </w:r>
            <w:proofErr w:type="spellStart"/>
            <w:r w:rsidR="001643D7" w:rsidRPr="008F3D41">
              <w:rPr>
                <w:rFonts w:ascii="Calibri Light" w:hAnsi="Calibri Light" w:cs="Calibri Light"/>
                <w:b/>
                <w:bCs/>
              </w:rPr>
              <w:t>rrrr</w:t>
            </w:r>
            <w:proofErr w:type="spellEnd"/>
            <w:r w:rsidR="001643D7" w:rsidRPr="008F3D41"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C16CC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Nazwa Zamawiającego</w:t>
            </w:r>
          </w:p>
        </w:tc>
      </w:tr>
      <w:tr w:rsidR="00712291" w:rsidRPr="008F3D41" w14:paraId="1DDD4657" w14:textId="77777777" w:rsidTr="001643D7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8FFF0B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38150D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8C5537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DC904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  <w:p w14:paraId="23057479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20D84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</w:tr>
      <w:tr w:rsidR="00712291" w:rsidRPr="008F3D41" w14:paraId="78E5DD0C" w14:textId="77777777" w:rsidTr="001643D7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032B9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6C91C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5E1236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D6FB1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  <w:p w14:paraId="1DE2BD7B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BEBE8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</w:tr>
    </w:tbl>
    <w:p w14:paraId="255E1749" w14:textId="2BF95368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8F3D41" w14:paraId="15DCD33B" w14:textId="77777777" w:rsidTr="001643D7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25B024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5025" w:type="dxa"/>
            <w:shd w:val="clear" w:color="auto" w:fill="auto"/>
            <w:vAlign w:val="center"/>
            <w:hideMark/>
          </w:tcPr>
          <w:p w14:paraId="71680E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shd w:val="clear" w:color="auto" w:fill="auto"/>
            <w:vAlign w:val="center"/>
            <w:hideMark/>
          </w:tcPr>
          <w:p w14:paraId="3FF42FDC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712291" w:rsidRPr="008F3D41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32DBBF7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12291" w:rsidRPr="008F3D41" w14:paraId="1F84A98D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24EBC96E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5025" w:type="dxa"/>
            <w:vAlign w:val="center"/>
          </w:tcPr>
          <w:p w14:paraId="049B4225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53452AB8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8F3D41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0D7BB941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t.j</w:t>
      </w:r>
      <w:proofErr w:type="spellEnd"/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2024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507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późn</w:t>
      </w:r>
      <w:proofErr w:type="spellEnd"/>
      <w:r w:rsidR="009B4E1B">
        <w:rPr>
          <w:rFonts w:ascii="Calibri Light" w:eastAsia="Times New Roman" w:hAnsi="Calibri Light" w:cs="Calibri Light"/>
          <w:lang w:eastAsia="ar-SA"/>
        </w:rPr>
        <w:t>. zm.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2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 xml:space="preserve">Oświadczam, że przedmiot zamówienia będę realizował bez udziału podwykonawców* / z udziałem podwykonawców w następującym zakresie: …………………………………….*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313D92B9" w14:textId="34D3A9AB" w:rsidR="00537ECB" w:rsidRPr="00B72427" w:rsidRDefault="00537ECB" w:rsidP="00EF24D5">
      <w:pPr>
        <w:pStyle w:val="Tekstprzypisudolnego"/>
        <w:jc w:val="both"/>
        <w:rPr>
          <w:rFonts w:ascii="Calibri Light" w:hAnsi="Calibri Light" w:cs="Calibri Light"/>
          <w:i/>
        </w:rPr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kopie protokołów odbioru lub referencji potwierdzających, że usługi projektowe wymienione powyżej zostały zrealizowane </w:t>
      </w:r>
      <w:r w:rsidR="009B4E1B" w:rsidRPr="00B72427">
        <w:rPr>
          <w:rFonts w:ascii="Calibri Light" w:hAnsi="Calibri Light" w:cs="Calibri Light"/>
          <w:i/>
          <w:sz w:val="16"/>
        </w:rPr>
        <w:t>należycie i</w:t>
      </w:r>
      <w:r w:rsidRPr="00B72427">
        <w:rPr>
          <w:rFonts w:ascii="Calibri Light" w:hAnsi="Calibri Light" w:cs="Calibri Light"/>
          <w:i/>
          <w:sz w:val="16"/>
        </w:rPr>
        <w:t xml:space="preserve"> prawidłowo ukończone</w:t>
      </w:r>
    </w:p>
  </w:footnote>
  <w:footnote w:id="2">
    <w:p w14:paraId="0DE9AD49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507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poźn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405D7A13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7D5485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7D5485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7D5485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1124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46" w:type="pct"/>
      <w:tblInd w:w="-851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47"/>
      <w:gridCol w:w="8327"/>
    </w:tblGrid>
    <w:tr w:rsidR="00B44D97" w:rsidRPr="00643354" w14:paraId="0BAA9CF2" w14:textId="77777777" w:rsidTr="009830EE">
      <w:trPr>
        <w:trHeight w:val="217"/>
      </w:trPr>
      <w:tc>
        <w:tcPr>
          <w:tcW w:w="2447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7F37BDE5" w14:textId="77777777" w:rsidR="00B44D97" w:rsidRPr="00643354" w:rsidRDefault="00B44D97" w:rsidP="00B44D97">
          <w:pPr>
            <w:pStyle w:val="Nagwek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bookmarkStart w:id="22" w:name="_Hlk193365392"/>
          <w:bookmarkStart w:id="23" w:name="_Hlk193365393"/>
          <w:bookmarkStart w:id="24" w:name="_Hlk193979856"/>
          <w:bookmarkStart w:id="25" w:name="_Hlk193979857"/>
          <w:bookmarkStart w:id="26" w:name="_Hlk193979873"/>
          <w:bookmarkStart w:id="27" w:name="_Hlk193979874"/>
          <w:bookmarkStart w:id="28" w:name="_Hlk193979878"/>
          <w:bookmarkStart w:id="29" w:name="_Hlk193979879"/>
          <w:bookmarkStart w:id="30" w:name="_Hlk193979886"/>
          <w:bookmarkStart w:id="31" w:name="_Hlk193979887"/>
          <w:bookmarkStart w:id="32" w:name="_Hlk193979899"/>
          <w:bookmarkStart w:id="33" w:name="_Hlk193979900"/>
          <w:bookmarkStart w:id="34" w:name="_Hlk193979906"/>
          <w:bookmarkStart w:id="35" w:name="_Hlk193979907"/>
          <w:bookmarkStart w:id="36" w:name="_Hlk194161457"/>
          <w:bookmarkStart w:id="37" w:name="_Hlk194161458"/>
          <w:bookmarkStart w:id="38" w:name="_Hlk194161460"/>
          <w:bookmarkStart w:id="39" w:name="_Hlk194161461"/>
          <w:bookmarkStart w:id="40" w:name="_Hlk194161464"/>
          <w:bookmarkStart w:id="41" w:name="_Hlk194161465"/>
          <w:bookmarkStart w:id="42" w:name="_Hlk194161468"/>
          <w:bookmarkStart w:id="43" w:name="_Hlk194161469"/>
          <w:bookmarkStart w:id="44" w:name="_Hlk194161471"/>
          <w:bookmarkStart w:id="45" w:name="_Hlk194161472"/>
          <w:bookmarkStart w:id="46" w:name="_Hlk194161474"/>
          <w:bookmarkStart w:id="47" w:name="_Hlk194161475"/>
          <w:bookmarkStart w:id="48" w:name="_Hlk194161477"/>
          <w:bookmarkStart w:id="49" w:name="_Hlk194161478"/>
          <w:bookmarkStart w:id="50" w:name="_Hlk194161481"/>
          <w:bookmarkStart w:id="51" w:name="_Hlk194161482"/>
          <w:bookmarkStart w:id="52" w:name="_Hlk195105533"/>
          <w:bookmarkStart w:id="53" w:name="_Hlk195105534"/>
          <w:bookmarkStart w:id="54" w:name="_Hlk196226195"/>
          <w:bookmarkStart w:id="55" w:name="_Hlk196226196"/>
          <w:bookmarkStart w:id="56" w:name="_Hlk196226209"/>
          <w:bookmarkStart w:id="57" w:name="_Hlk196226210"/>
          <w:bookmarkStart w:id="58" w:name="_Hlk196226214"/>
          <w:bookmarkStart w:id="59" w:name="_Hlk196226215"/>
          <w:bookmarkStart w:id="60" w:name="_Hlk196577022"/>
          <w:bookmarkStart w:id="61" w:name="_Hlk196577023"/>
          <w:bookmarkStart w:id="62" w:name="_Hlk196577032"/>
          <w:bookmarkStart w:id="63" w:name="_Hlk196577033"/>
          <w:bookmarkStart w:id="64" w:name="_Hlk197525236"/>
          <w:bookmarkStart w:id="65" w:name="_Hlk197525237"/>
          <w:bookmarkStart w:id="66" w:name="_Hlk197610099"/>
          <w:bookmarkStart w:id="67" w:name="_Hlk197610100"/>
          <w:r w:rsidRPr="00643354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42</w:t>
          </w:r>
          <w:r w:rsidRPr="00643354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.2025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.WZ</w:t>
          </w:r>
        </w:p>
      </w:tc>
      <w:tc>
        <w:tcPr>
          <w:tcW w:w="8327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187CED5C" w14:textId="77777777" w:rsidR="00B44D97" w:rsidRPr="00643354" w:rsidRDefault="00B44D97" w:rsidP="00B44D97">
          <w:pPr>
            <w:pStyle w:val="Nagwek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r w:rsidRPr="003E23B3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 xml:space="preserve">Opracowanie dokumentacji budowy chodnika </w:t>
          </w:r>
          <w:r w:rsidRPr="00C76C58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w ciągu drogi powiatowej nr 1514K Muszyna (ul. Piłsudskiego, ul. Pułaskiego) - Leluchów - gr. Państwa w m. Muszyna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</w:tbl>
  <w:p w14:paraId="0E78248C" w14:textId="77777777" w:rsidR="00537ECB" w:rsidRPr="00B44D97" w:rsidRDefault="00537ECB" w:rsidP="00B44D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7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8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2"/>
  </w:num>
  <w:num w:numId="2" w16cid:durableId="1580209757">
    <w:abstractNumId w:val="26"/>
  </w:num>
  <w:num w:numId="3" w16cid:durableId="2100784162">
    <w:abstractNumId w:val="31"/>
  </w:num>
  <w:num w:numId="4" w16cid:durableId="12757513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0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8"/>
  </w:num>
  <w:num w:numId="15" w16cid:durableId="1898012351">
    <w:abstractNumId w:val="11"/>
  </w:num>
  <w:num w:numId="16" w16cid:durableId="1168449766">
    <w:abstractNumId w:val="16"/>
  </w:num>
  <w:num w:numId="17" w16cid:durableId="1653556028">
    <w:abstractNumId w:val="21"/>
  </w:num>
  <w:num w:numId="18" w16cid:durableId="1035425283">
    <w:abstractNumId w:val="9"/>
  </w:num>
  <w:num w:numId="19" w16cid:durableId="1033002310">
    <w:abstractNumId w:val="32"/>
  </w:num>
  <w:num w:numId="20" w16cid:durableId="1458524084">
    <w:abstractNumId w:val="35"/>
  </w:num>
  <w:num w:numId="21" w16cid:durableId="1767385401">
    <w:abstractNumId w:val="17"/>
  </w:num>
  <w:num w:numId="22" w16cid:durableId="262034060">
    <w:abstractNumId w:val="10"/>
  </w:num>
  <w:num w:numId="23" w16cid:durableId="1351376129">
    <w:abstractNumId w:val="25"/>
  </w:num>
  <w:num w:numId="24" w16cid:durableId="770206177">
    <w:abstractNumId w:val="33"/>
  </w:num>
  <w:num w:numId="25" w16cid:durableId="421417903">
    <w:abstractNumId w:val="24"/>
  </w:num>
  <w:num w:numId="26" w16cid:durableId="1652903893">
    <w:abstractNumId w:val="12"/>
  </w:num>
  <w:num w:numId="27" w16cid:durableId="581794302">
    <w:abstractNumId w:val="14"/>
  </w:num>
  <w:num w:numId="28" w16cid:durableId="324476753">
    <w:abstractNumId w:val="13"/>
  </w:num>
  <w:num w:numId="29" w16cid:durableId="2031101687">
    <w:abstractNumId w:val="19"/>
  </w:num>
  <w:num w:numId="30" w16cid:durableId="905070974">
    <w:abstractNumId w:val="29"/>
  </w:num>
  <w:num w:numId="31" w16cid:durableId="1068042893">
    <w:abstractNumId w:val="15"/>
  </w:num>
  <w:num w:numId="32" w16cid:durableId="1501432146">
    <w:abstractNumId w:val="36"/>
  </w:num>
  <w:num w:numId="33" w16cid:durableId="213517428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5465"/>
    <w:rsid w:val="00066C06"/>
    <w:rsid w:val="00067025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2FD5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436A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46CA4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04DCC"/>
    <w:rsid w:val="00414642"/>
    <w:rsid w:val="00423E2A"/>
    <w:rsid w:val="00425FAC"/>
    <w:rsid w:val="004267DA"/>
    <w:rsid w:val="00433969"/>
    <w:rsid w:val="004421EE"/>
    <w:rsid w:val="004467BC"/>
    <w:rsid w:val="0045095F"/>
    <w:rsid w:val="0045256E"/>
    <w:rsid w:val="004620ED"/>
    <w:rsid w:val="004629AD"/>
    <w:rsid w:val="0047183F"/>
    <w:rsid w:val="0048506B"/>
    <w:rsid w:val="004864F5"/>
    <w:rsid w:val="004909B0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4719"/>
    <w:rsid w:val="006064CC"/>
    <w:rsid w:val="006071B0"/>
    <w:rsid w:val="0061458B"/>
    <w:rsid w:val="00623559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B7CCE"/>
    <w:rsid w:val="007C6841"/>
    <w:rsid w:val="007D040D"/>
    <w:rsid w:val="007D1046"/>
    <w:rsid w:val="007D5485"/>
    <w:rsid w:val="007E6FAC"/>
    <w:rsid w:val="007F0FD5"/>
    <w:rsid w:val="007F52A1"/>
    <w:rsid w:val="00803A5E"/>
    <w:rsid w:val="00804C7A"/>
    <w:rsid w:val="008055B5"/>
    <w:rsid w:val="00816BA7"/>
    <w:rsid w:val="00823CED"/>
    <w:rsid w:val="00826A27"/>
    <w:rsid w:val="0084452B"/>
    <w:rsid w:val="00847D3A"/>
    <w:rsid w:val="008528FD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0ACD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54528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A010BA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F4"/>
    <w:rsid w:val="00B42489"/>
    <w:rsid w:val="00B44D97"/>
    <w:rsid w:val="00B45F4D"/>
    <w:rsid w:val="00B53D09"/>
    <w:rsid w:val="00B677F3"/>
    <w:rsid w:val="00B72427"/>
    <w:rsid w:val="00B73968"/>
    <w:rsid w:val="00B964F9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E145B"/>
    <w:rsid w:val="00BF4FA6"/>
    <w:rsid w:val="00BF75D3"/>
    <w:rsid w:val="00C11379"/>
    <w:rsid w:val="00C15D75"/>
    <w:rsid w:val="00C527C3"/>
    <w:rsid w:val="00C63834"/>
    <w:rsid w:val="00C67E6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411F2"/>
    <w:rsid w:val="00E71388"/>
    <w:rsid w:val="00E7508C"/>
    <w:rsid w:val="00E75E3C"/>
    <w:rsid w:val="00E7774A"/>
    <w:rsid w:val="00E8143E"/>
    <w:rsid w:val="00E8374B"/>
    <w:rsid w:val="00E83BE5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E0F"/>
    <w:rsid w:val="00F02151"/>
    <w:rsid w:val="00F111C1"/>
    <w:rsid w:val="00F21899"/>
    <w:rsid w:val="00F21ACC"/>
    <w:rsid w:val="00F23D6B"/>
    <w:rsid w:val="00F25464"/>
    <w:rsid w:val="00F41350"/>
    <w:rsid w:val="00F51FFE"/>
    <w:rsid w:val="00F62FA8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Wojciech Błażusiak</cp:lastModifiedBy>
  <cp:revision>23</cp:revision>
  <cp:lastPrinted>2021-12-12T19:18:00Z</cp:lastPrinted>
  <dcterms:created xsi:type="dcterms:W3CDTF">2024-08-13T14:11:00Z</dcterms:created>
  <dcterms:modified xsi:type="dcterms:W3CDTF">2025-05-08T13:37:00Z</dcterms:modified>
</cp:coreProperties>
</file>