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4A61" w14:textId="77777777" w:rsidR="00D20D51" w:rsidRPr="00EA18DC" w:rsidRDefault="004267DA" w:rsidP="00D20D51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EA18DC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EA18DC">
        <w:rPr>
          <w:rFonts w:ascii="Calibri Light" w:eastAsia="Arial Black" w:hAnsi="Calibri Light" w:cs="Calibri Light"/>
          <w:u w:val="single"/>
        </w:rPr>
        <w:t xml:space="preserve"> </w:t>
      </w:r>
    </w:p>
    <w:p w14:paraId="1CC86DEA" w14:textId="77777777" w:rsidR="004267DA" w:rsidRPr="00EA18DC" w:rsidRDefault="004267DA" w:rsidP="00A323BF">
      <w:pPr>
        <w:tabs>
          <w:tab w:val="left" w:pos="5040"/>
        </w:tabs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EA18DC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502D7B74" w14:textId="77777777" w:rsidR="00A323BF" w:rsidRPr="00EA18DC" w:rsidRDefault="00A323BF" w:rsidP="00A323BF">
      <w:pPr>
        <w:pStyle w:val="HeaderEven"/>
        <w:rPr>
          <w:rFonts w:ascii="Calibri Light" w:hAnsi="Calibri Light" w:cs="Calibri Light"/>
          <w:color w:val="auto"/>
          <w:sz w:val="22"/>
          <w:szCs w:val="22"/>
        </w:rPr>
      </w:pPr>
      <w:bookmarkStart w:id="0" w:name="_Hlk65602632"/>
      <w:r w:rsidRPr="00EA18DC">
        <w:rPr>
          <w:rFonts w:ascii="Calibri Light" w:hAnsi="Calibri Light" w:cs="Calibri Light"/>
          <w:color w:val="auto"/>
          <w:sz w:val="22"/>
          <w:szCs w:val="22"/>
        </w:rPr>
        <w:t xml:space="preserve">Powiat Nowosądecki - Powiatowy Zarząd Dróg w Nowym Sączu </w:t>
      </w:r>
      <w:r w:rsidRPr="00EA18DC">
        <w:rPr>
          <w:rFonts w:ascii="Calibri Light" w:hAnsi="Calibri Light" w:cs="Calibri Light"/>
          <w:color w:val="auto"/>
          <w:sz w:val="22"/>
          <w:szCs w:val="22"/>
        </w:rPr>
        <w:br/>
        <w:t>z siedzibą ul. Wiśniowieckiego 136, 33-300 Nowy Sącz</w:t>
      </w:r>
      <w:bookmarkEnd w:id="0"/>
    </w:p>
    <w:p w14:paraId="7BE5FBFC" w14:textId="77777777" w:rsidR="004267DA" w:rsidRPr="00EA18DC" w:rsidRDefault="004267DA" w:rsidP="00223CD0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4100F380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EA18DC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5C8A4034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br/>
        <w:t xml:space="preserve">Zarejestrowana nazwa (firma) </w:t>
      </w:r>
      <w:r w:rsidR="00A323BF"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Wykonawcy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:</w:t>
      </w:r>
    </w:p>
    <w:p w14:paraId="3ECDE867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7C598544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……………………………………………………………………</w:t>
      </w:r>
    </w:p>
    <w:p w14:paraId="115A7758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</w:p>
    <w:p w14:paraId="56A12556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Zarejestrowany adres (siedziba) </w:t>
      </w:r>
      <w:r w:rsidR="00A323BF"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Wykonawcy</w:t>
      </w: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:</w:t>
      </w:r>
    </w:p>
    <w:p w14:paraId="7F22412F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602BAC52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Ulica: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 …………………………………………</w:t>
      </w:r>
    </w:p>
    <w:p w14:paraId="067EB68F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462E4D96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kod 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____-______  </w:t>
      </w: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miejscowość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   ……………………………………………………………………</w:t>
      </w:r>
    </w:p>
    <w:p w14:paraId="796351D3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7246FFCA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powiat: 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województwo: 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………………………….…………</w:t>
      </w:r>
    </w:p>
    <w:p w14:paraId="28CFD734" w14:textId="77777777" w:rsidR="004267DA" w:rsidRPr="00EA18DC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487FB23E" w14:textId="77777777" w:rsidR="004267DA" w:rsidRPr="00FB0D5F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telefon: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………………………………… 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B0D5F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fax:</w:t>
      </w:r>
      <w:r w:rsidRPr="00FB0D5F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 …………………………..……………………</w:t>
      </w:r>
    </w:p>
    <w:p w14:paraId="65E5D1E2" w14:textId="77777777" w:rsidR="004267DA" w:rsidRPr="00FB0D5F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3CB1B161" w14:textId="77777777" w:rsidR="004267DA" w:rsidRPr="00FB0D5F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FB0D5F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NIP: </w:t>
      </w:r>
      <w:r w:rsidRPr="00FB0D5F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…………………………………………, </w:t>
      </w:r>
      <w:r w:rsidRPr="00FB0D5F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B0D5F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 xml:space="preserve">REGON: </w:t>
      </w:r>
      <w:r w:rsidRPr="00FB0D5F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</w:t>
      </w:r>
    </w:p>
    <w:p w14:paraId="07EEADC2" w14:textId="77777777" w:rsidR="004267DA" w:rsidRPr="00FB0D5F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6A8CA4F2" w14:textId="77777777" w:rsidR="004267DA" w:rsidRPr="00FB0D5F" w:rsidRDefault="004267DA" w:rsidP="00223CD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FB0D5F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Adres e-mail:</w:t>
      </w:r>
      <w:r w:rsidRPr="00FB0D5F"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ab/>
      </w:r>
      <w:r w:rsidRPr="00FB0D5F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</w:t>
      </w:r>
      <w:r w:rsidRPr="00FB0D5F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30A0BDF8" w14:textId="77777777" w:rsidR="004267DA" w:rsidRPr="00FB0D5F" w:rsidRDefault="004267DA" w:rsidP="00D20D51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eastAsia="ar-SA"/>
        </w:rPr>
      </w:pPr>
      <w:r w:rsidRPr="00FB0D5F">
        <w:rPr>
          <w:rFonts w:ascii="Calibri Light" w:eastAsia="Times New Roman" w:hAnsi="Calibri Light" w:cs="Calibri Light"/>
          <w:lang w:eastAsia="ar-SA"/>
        </w:rPr>
        <w:tab/>
      </w:r>
    </w:p>
    <w:p w14:paraId="21A495B5" w14:textId="3D0884DD" w:rsidR="004267DA" w:rsidRPr="0038163D" w:rsidRDefault="004267DA" w:rsidP="0038163D">
      <w:pPr>
        <w:tabs>
          <w:tab w:val="left" w:pos="9214"/>
        </w:tabs>
        <w:spacing w:line="360" w:lineRule="auto"/>
        <w:jc w:val="both"/>
        <w:rPr>
          <w:rFonts w:ascii="Calibri Light" w:eastAsia="Times New Roman" w:hAnsi="Calibri Light" w:cs="Calibri Light"/>
          <w:lang w:eastAsia="ar-SA"/>
        </w:rPr>
      </w:pPr>
      <w:r w:rsidRPr="0038163D">
        <w:rPr>
          <w:rFonts w:ascii="Calibri Light" w:eastAsia="Times New Roman" w:hAnsi="Calibri Light" w:cs="Calibri Light"/>
          <w:lang w:eastAsia="ar-SA"/>
        </w:rPr>
        <w:t>Składając ofertę na realizację zamówienia</w:t>
      </w:r>
      <w:r w:rsidR="00A323BF" w:rsidRPr="0038163D">
        <w:rPr>
          <w:rFonts w:ascii="Calibri Light" w:eastAsia="Times New Roman" w:hAnsi="Calibri Light" w:cs="Calibri Light"/>
          <w:lang w:eastAsia="ar-SA"/>
        </w:rPr>
        <w:t xml:space="preserve"> pn.</w:t>
      </w:r>
      <w:r w:rsidRPr="0038163D">
        <w:rPr>
          <w:rFonts w:ascii="Calibri Light" w:eastAsia="Times New Roman" w:hAnsi="Calibri Light" w:cs="Calibri Light"/>
          <w:lang w:eastAsia="ar-SA"/>
        </w:rPr>
        <w:t xml:space="preserve">: </w:t>
      </w:r>
      <w:r w:rsidR="0038163D" w:rsidRPr="0038163D">
        <w:rPr>
          <w:rFonts w:ascii="Calibri Light" w:eastAsia="Times New Roman" w:hAnsi="Calibri Light" w:cs="Calibri Light"/>
          <w:lang w:eastAsia="ar-SA"/>
        </w:rPr>
        <w:t xml:space="preserve">Dostawa kosiarki </w:t>
      </w:r>
      <w:r w:rsidRPr="0038163D">
        <w:rPr>
          <w:rFonts w:ascii="Calibri Light" w:eastAsia="Times New Roman" w:hAnsi="Calibri Light" w:cs="Calibri Light"/>
          <w:lang w:eastAsia="ar-SA"/>
        </w:rPr>
        <w:t xml:space="preserve">objętego </w:t>
      </w:r>
      <w:r w:rsidR="00A323BF" w:rsidRPr="0038163D">
        <w:rPr>
          <w:rFonts w:ascii="Calibri Light" w:eastAsia="Times New Roman" w:hAnsi="Calibri Light" w:cs="Calibri Light"/>
          <w:lang w:eastAsia="ar-SA"/>
        </w:rPr>
        <w:t xml:space="preserve">postępowaniem </w:t>
      </w:r>
      <w:r w:rsidR="0038163D" w:rsidRPr="0038163D">
        <w:rPr>
          <w:rFonts w:ascii="Calibri Light" w:eastAsia="Times New Roman" w:hAnsi="Calibri Light" w:cs="Calibri Light"/>
          <w:lang w:eastAsia="ar-SA"/>
        </w:rPr>
        <w:t xml:space="preserve">                                                            </w:t>
      </w:r>
      <w:r w:rsidR="00A323BF" w:rsidRPr="0038163D">
        <w:rPr>
          <w:rFonts w:ascii="Calibri Light" w:eastAsia="Times New Roman" w:hAnsi="Calibri Light" w:cs="Calibri Light"/>
          <w:lang w:eastAsia="ar-SA"/>
        </w:rPr>
        <w:t>nr PZD</w:t>
      </w:r>
      <w:r w:rsidR="0038163D" w:rsidRPr="0038163D">
        <w:rPr>
          <w:rFonts w:ascii="Calibri Light" w:eastAsia="Times New Roman" w:hAnsi="Calibri Light" w:cs="Calibri Light"/>
          <w:lang w:eastAsia="ar-SA"/>
        </w:rPr>
        <w:t xml:space="preserve"> -</w:t>
      </w:r>
      <w:r w:rsidR="00A323BF" w:rsidRPr="0038163D">
        <w:rPr>
          <w:rFonts w:ascii="Calibri Light" w:eastAsia="Times New Roman" w:hAnsi="Calibri Light" w:cs="Calibri Light"/>
          <w:lang w:eastAsia="ar-SA"/>
        </w:rPr>
        <w:t>ZAM.261.</w:t>
      </w:r>
      <w:r w:rsidR="0038163D" w:rsidRPr="0038163D">
        <w:rPr>
          <w:rFonts w:ascii="Calibri Light" w:eastAsia="Times New Roman" w:hAnsi="Calibri Light" w:cs="Calibri Light"/>
          <w:lang w:eastAsia="ar-SA"/>
        </w:rPr>
        <w:t>50</w:t>
      </w:r>
      <w:r w:rsidR="00A323BF" w:rsidRPr="0038163D">
        <w:rPr>
          <w:rFonts w:ascii="Calibri Light" w:eastAsia="Times New Roman" w:hAnsi="Calibri Light" w:cs="Calibri Light"/>
          <w:lang w:eastAsia="ar-SA"/>
        </w:rPr>
        <w:t>.202</w:t>
      </w:r>
      <w:r w:rsidR="00E71674" w:rsidRPr="0038163D">
        <w:rPr>
          <w:rFonts w:ascii="Calibri Light" w:eastAsia="Times New Roman" w:hAnsi="Calibri Light" w:cs="Calibri Light"/>
          <w:lang w:eastAsia="ar-SA"/>
        </w:rPr>
        <w:t>5.WZ</w:t>
      </w:r>
      <w:r w:rsidR="00386397" w:rsidRPr="0038163D">
        <w:rPr>
          <w:rFonts w:ascii="Calibri Light" w:eastAsia="Times New Roman" w:hAnsi="Calibri Light" w:cs="Calibri Light"/>
          <w:lang w:eastAsia="ar-SA"/>
        </w:rPr>
        <w:t>,</w:t>
      </w:r>
      <w:r w:rsidRPr="0038163D">
        <w:rPr>
          <w:rFonts w:ascii="Calibri Light" w:eastAsia="Times New Roman" w:hAnsi="Calibri Light" w:cs="Calibri Light"/>
          <w:lang w:eastAsia="ar-SA"/>
        </w:rPr>
        <w:t xml:space="preserve"> oferuję wykonanie przedmiotu zamówienia </w:t>
      </w:r>
      <w:r w:rsidR="00A323BF" w:rsidRPr="0038163D">
        <w:rPr>
          <w:rFonts w:ascii="Calibri Light" w:eastAsia="Times New Roman" w:hAnsi="Calibri Light" w:cs="Calibri Light"/>
          <w:lang w:eastAsia="ar-SA"/>
        </w:rPr>
        <w:t xml:space="preserve">za cenę: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3544"/>
      </w:tblGrid>
      <w:tr w:rsidR="0038163D" w:rsidRPr="00F1322D" w14:paraId="4DED5854" w14:textId="77777777" w:rsidTr="0038163D">
        <w:tc>
          <w:tcPr>
            <w:tcW w:w="2835" w:type="dxa"/>
          </w:tcPr>
          <w:p w14:paraId="7BD98D6B" w14:textId="6FB61714" w:rsidR="0038163D" w:rsidRPr="001D6D65" w:rsidRDefault="0038163D" w:rsidP="0038163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lang w:eastAsia="ar-SA"/>
              </w:rPr>
            </w:pPr>
            <w:r w:rsidRPr="00B8750B">
              <w:t>Cena netto</w:t>
            </w:r>
          </w:p>
        </w:tc>
        <w:tc>
          <w:tcPr>
            <w:tcW w:w="2977" w:type="dxa"/>
          </w:tcPr>
          <w:p w14:paraId="6AEDD093" w14:textId="77777777" w:rsidR="0038163D" w:rsidRPr="0038163D" w:rsidRDefault="0038163D" w:rsidP="0038163D">
            <w:pPr>
              <w:tabs>
                <w:tab w:val="left" w:pos="447"/>
              </w:tabs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38163D">
              <w:rPr>
                <w:rFonts w:eastAsia="Times New Roman" w:cstheme="minorHAnsi"/>
                <w:b/>
                <w:sz w:val="20"/>
                <w:szCs w:val="20"/>
              </w:rPr>
              <w:t>Podatek VAT</w:t>
            </w:r>
          </w:p>
          <w:p w14:paraId="40677BF5" w14:textId="77777777" w:rsidR="0038163D" w:rsidRPr="0038163D" w:rsidRDefault="0038163D" w:rsidP="0038163D">
            <w:pPr>
              <w:tabs>
                <w:tab w:val="left" w:pos="447"/>
              </w:tabs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4FF4DA94" w14:textId="5D0B36DA" w:rsidR="0038163D" w:rsidRPr="00F1322D" w:rsidRDefault="0038163D" w:rsidP="0038163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lang w:eastAsia="ar-SA"/>
              </w:rPr>
            </w:pPr>
            <w:r w:rsidRPr="0038163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……………………………%</w:t>
            </w:r>
          </w:p>
        </w:tc>
        <w:tc>
          <w:tcPr>
            <w:tcW w:w="3544" w:type="dxa"/>
            <w:vAlign w:val="center"/>
          </w:tcPr>
          <w:p w14:paraId="6E85A6AF" w14:textId="5C456882" w:rsidR="0038163D" w:rsidRPr="00F1322D" w:rsidRDefault="0038163D" w:rsidP="0038163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lang w:eastAsia="ar-SA"/>
              </w:rPr>
            </w:pPr>
            <w:r w:rsidRPr="00C96FCE">
              <w:rPr>
                <w:rFonts w:cstheme="minorHAnsi"/>
                <w:b/>
                <w:sz w:val="20"/>
                <w:szCs w:val="20"/>
              </w:rPr>
              <w:t xml:space="preserve">Cena netto + należny podatek VAT </w:t>
            </w:r>
            <w:r w:rsidRPr="00C96FCE">
              <w:rPr>
                <w:rFonts w:cstheme="minorHAnsi"/>
                <w:b/>
                <w:sz w:val="20"/>
                <w:szCs w:val="20"/>
              </w:rPr>
              <w:br/>
              <w:t>(</w:t>
            </w:r>
            <w:r w:rsidRPr="00C96FCE">
              <w:rPr>
                <w:rFonts w:cstheme="minorHAnsi"/>
                <w:b/>
                <w:caps/>
                <w:sz w:val="20"/>
                <w:szCs w:val="20"/>
              </w:rPr>
              <w:t>Cena BRUTTO oferty)</w:t>
            </w:r>
          </w:p>
        </w:tc>
      </w:tr>
      <w:tr w:rsidR="0038163D" w:rsidRPr="00F1322D" w14:paraId="6270103C" w14:textId="77777777" w:rsidTr="0038163D">
        <w:trPr>
          <w:trHeight w:val="687"/>
        </w:trPr>
        <w:tc>
          <w:tcPr>
            <w:tcW w:w="2835" w:type="dxa"/>
          </w:tcPr>
          <w:p w14:paraId="25627804" w14:textId="565D97ED" w:rsidR="0038163D" w:rsidRPr="00F1322D" w:rsidRDefault="0038163D" w:rsidP="0038163D">
            <w:pPr>
              <w:pStyle w:val="Akapitzlist"/>
              <w:spacing w:after="0" w:line="240" w:lineRule="auto"/>
              <w:ind w:left="0"/>
              <w:contextualSpacing w:val="0"/>
              <w:rPr>
                <w:rFonts w:ascii="Calibri Light" w:hAnsi="Calibri Light" w:cs="Calibri Light"/>
                <w:lang w:eastAsia="ar-SA"/>
              </w:rPr>
            </w:pPr>
          </w:p>
        </w:tc>
        <w:tc>
          <w:tcPr>
            <w:tcW w:w="2977" w:type="dxa"/>
          </w:tcPr>
          <w:p w14:paraId="01851E7A" w14:textId="3F9D4DB7" w:rsidR="0038163D" w:rsidRPr="00F1322D" w:rsidRDefault="0038163D" w:rsidP="0038163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lang w:eastAsia="ar-SA"/>
              </w:rPr>
            </w:pPr>
          </w:p>
        </w:tc>
        <w:tc>
          <w:tcPr>
            <w:tcW w:w="3544" w:type="dxa"/>
          </w:tcPr>
          <w:p w14:paraId="174F4FC4" w14:textId="77777777" w:rsidR="0038163D" w:rsidRPr="00F1322D" w:rsidRDefault="0038163D" w:rsidP="0038163D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Calibri Light" w:hAnsi="Calibri Light" w:cs="Calibri Light"/>
                <w:lang w:eastAsia="ar-SA"/>
              </w:rPr>
            </w:pPr>
          </w:p>
        </w:tc>
      </w:tr>
    </w:tbl>
    <w:p w14:paraId="7E2CACCD" w14:textId="77777777" w:rsidR="001C19DC" w:rsidRPr="00EA18DC" w:rsidRDefault="001C19DC" w:rsidP="001C19DC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12EE2937" w14:textId="77777777" w:rsidR="001C19DC" w:rsidRDefault="001C19DC" w:rsidP="001C19DC">
      <w:pPr>
        <w:pStyle w:val="Akapitzlist"/>
        <w:tabs>
          <w:tab w:val="left" w:pos="284"/>
        </w:tabs>
        <w:spacing w:line="360" w:lineRule="auto"/>
        <w:ind w:left="360"/>
        <w:rPr>
          <w:rFonts w:ascii="Calibri Light" w:hAnsi="Calibri Light" w:cs="Calibri Light"/>
          <w:sz w:val="20"/>
          <w:szCs w:val="20"/>
        </w:rPr>
      </w:pPr>
    </w:p>
    <w:p w14:paraId="55AFD675" w14:textId="558B328F" w:rsidR="001C19DC" w:rsidRPr="00415FAE" w:rsidRDefault="001C19DC" w:rsidP="001C19DC">
      <w:pPr>
        <w:pStyle w:val="Akapitzlist"/>
        <w:tabs>
          <w:tab w:val="left" w:pos="284"/>
        </w:tabs>
        <w:spacing w:line="360" w:lineRule="auto"/>
        <w:ind w:left="360"/>
        <w:rPr>
          <w:rFonts w:ascii="Calibri Light" w:hAnsi="Calibri Light" w:cs="Calibri Light"/>
          <w:sz w:val="20"/>
          <w:szCs w:val="20"/>
        </w:rPr>
      </w:pPr>
      <w:r w:rsidRPr="00415FAE">
        <w:rPr>
          <w:rFonts w:ascii="Calibri Light" w:hAnsi="Calibri Light" w:cs="Calibri Light"/>
          <w:sz w:val="20"/>
          <w:szCs w:val="20"/>
        </w:rPr>
        <w:t>Cena brutto: ……………………………………………………… zł</w:t>
      </w:r>
    </w:p>
    <w:p w14:paraId="55C3182D" w14:textId="77777777" w:rsidR="001C19DC" w:rsidRPr="00415FAE" w:rsidRDefault="001C19DC" w:rsidP="001C19DC">
      <w:pPr>
        <w:pStyle w:val="Akapitzlist"/>
        <w:tabs>
          <w:tab w:val="left" w:pos="284"/>
        </w:tabs>
        <w:spacing w:line="360" w:lineRule="auto"/>
        <w:ind w:left="360"/>
        <w:rPr>
          <w:rFonts w:ascii="Calibri Light" w:hAnsi="Calibri Light" w:cs="Calibri Light"/>
          <w:sz w:val="20"/>
          <w:szCs w:val="20"/>
        </w:rPr>
      </w:pPr>
      <w:r w:rsidRPr="00415FAE">
        <w:rPr>
          <w:rFonts w:ascii="Calibri Light" w:hAnsi="Calibri Light" w:cs="Calibri Light"/>
          <w:sz w:val="20"/>
          <w:szCs w:val="20"/>
        </w:rPr>
        <w:t>słownie……………………………………………………………………………………………………………………… zł</w:t>
      </w:r>
    </w:p>
    <w:p w14:paraId="2096D3E3" w14:textId="77777777" w:rsidR="001C19DC" w:rsidRDefault="001C19DC" w:rsidP="001C19DC">
      <w:pPr>
        <w:pStyle w:val="Akapitzlist"/>
        <w:suppressAutoHyphens/>
        <w:overflowPunct w:val="0"/>
        <w:autoSpaceDE w:val="0"/>
        <w:spacing w:before="24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</w:p>
    <w:p w14:paraId="554B7737" w14:textId="77777777" w:rsidR="001C19DC" w:rsidRPr="001C19DC" w:rsidRDefault="001C19DC" w:rsidP="001C19DC">
      <w:pPr>
        <w:pStyle w:val="Akapitzlist"/>
        <w:suppressAutoHyphens/>
        <w:overflowPunct w:val="0"/>
        <w:autoSpaceDE w:val="0"/>
        <w:spacing w:before="24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</w:p>
    <w:p w14:paraId="4B296B52" w14:textId="77777777" w:rsidR="00712291" w:rsidRPr="001C19DC" w:rsidRDefault="00712291" w:rsidP="001C19DC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36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Oferowan</w:t>
      </w:r>
      <w:r w:rsidR="00DF7F9D"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cen</w:t>
      </w:r>
      <w:r w:rsidR="005A6306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="00F21899"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zawiera wszystkie koszty niezbędne do zrealizowania zamówienia </w:t>
      </w:r>
      <w:r w:rsidR="00A323BF"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w zakresie 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wynikając</w:t>
      </w:r>
      <w:r w:rsidR="00A323BF"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ym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="005A6306">
        <w:rPr>
          <w:rFonts w:ascii="Calibri Light" w:eastAsia="Times New Roman" w:hAnsi="Calibri Light" w:cs="Calibri Light"/>
          <w:sz w:val="20"/>
          <w:szCs w:val="20"/>
          <w:lang w:eastAsia="ar-SA"/>
        </w:rPr>
        <w:br/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z Zaproszenia</w:t>
      </w:r>
      <w:r w:rsidR="00223CD0"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do złożenia oferty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.</w:t>
      </w:r>
    </w:p>
    <w:p w14:paraId="0F0709AD" w14:textId="4BC72763" w:rsidR="00712291" w:rsidRPr="001C19DC" w:rsidRDefault="00712291" w:rsidP="001C19DC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36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1C19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Termin realizacji zamówienia: </w:t>
      </w:r>
      <w:r w:rsidR="00A323BF" w:rsidRPr="001C19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do </w:t>
      </w:r>
      <w:r w:rsidR="00386397">
        <w:rPr>
          <w:rFonts w:ascii="Calibri Light" w:eastAsia="Times New Roman" w:hAnsi="Calibri Light" w:cs="Calibri Light"/>
          <w:sz w:val="20"/>
          <w:szCs w:val="20"/>
          <w:lang w:eastAsia="ar-SA"/>
        </w:rPr>
        <w:t>30.</w:t>
      </w:r>
      <w:r w:rsidR="0038163D">
        <w:rPr>
          <w:rFonts w:ascii="Calibri Light" w:eastAsia="Times New Roman" w:hAnsi="Calibri Light" w:cs="Calibri Light"/>
          <w:sz w:val="20"/>
          <w:szCs w:val="20"/>
          <w:lang w:eastAsia="ar-SA"/>
        </w:rPr>
        <w:t>07</w:t>
      </w:r>
      <w:r w:rsidR="00386397">
        <w:rPr>
          <w:rFonts w:ascii="Calibri Light" w:eastAsia="Times New Roman" w:hAnsi="Calibri Light" w:cs="Calibri Light"/>
          <w:sz w:val="20"/>
          <w:szCs w:val="20"/>
          <w:lang w:eastAsia="ar-SA"/>
        </w:rPr>
        <w:t>.202</w:t>
      </w:r>
      <w:r w:rsidR="00E71674">
        <w:rPr>
          <w:rFonts w:ascii="Calibri Light" w:eastAsia="Times New Roman" w:hAnsi="Calibri Light" w:cs="Calibri Light"/>
          <w:sz w:val="20"/>
          <w:szCs w:val="20"/>
          <w:lang w:eastAsia="ar-SA"/>
        </w:rPr>
        <w:t>5</w:t>
      </w:r>
      <w:r w:rsidR="0038639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r</w:t>
      </w:r>
      <w:r w:rsidR="00CD5919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od podpisania umowy</w:t>
      </w:r>
      <w:r w:rsidR="0006152D" w:rsidRPr="001C19DC">
        <w:rPr>
          <w:rFonts w:ascii="Calibri Light" w:eastAsia="Times New Roman" w:hAnsi="Calibri Light" w:cs="Calibri Light"/>
          <w:sz w:val="20"/>
          <w:szCs w:val="20"/>
          <w:lang w:eastAsia="ar-SA"/>
        </w:rPr>
        <w:t>.</w:t>
      </w:r>
    </w:p>
    <w:p w14:paraId="1C0AE002" w14:textId="77777777" w:rsidR="00712291" w:rsidRPr="001C19DC" w:rsidRDefault="00712291" w:rsidP="001C19DC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36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uważam się za związanego ofertą przez okres 30 dni.</w:t>
      </w:r>
    </w:p>
    <w:p w14:paraId="68405C01" w14:textId="77777777" w:rsidR="00712291" w:rsidRPr="001C19DC" w:rsidRDefault="00712291" w:rsidP="001C19DC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36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081683CF" w14:textId="77777777" w:rsidR="00712291" w:rsidRPr="001C19DC" w:rsidRDefault="00712291" w:rsidP="001C19DC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36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62CB4FD3" w14:textId="14DDFC15" w:rsidR="00712291" w:rsidRDefault="00712291" w:rsidP="001C19DC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36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lastRenderedPageBreak/>
        <w:t xml:space="preserve">Oświadczam, że akceptuję warunki płatności określone w Zaproszeniu i projekcie umowy, tj. płatność przelewem </w:t>
      </w:r>
      <w:r w:rsidR="00E71674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w </w:t>
      </w: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terminie do 30 dni od dnia wpływu faktury do Zamawiającego.</w:t>
      </w:r>
    </w:p>
    <w:p w14:paraId="02F11508" w14:textId="0B536463" w:rsidR="00386397" w:rsidRPr="00D04C15" w:rsidRDefault="00386397" w:rsidP="00E71674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36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D04C1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Oświadczam, że nie podlegam wykluczeniu z postępowania na podstawie art. 7 ust. 1 ustawy z dnia 13 kwietnia 2022 r. o szczególnych rozwiązaniach w zakresie przeciwdziałania wspieraniu agresji na Ukrainę oraz służących ochronie bezpieczeństwa narodowego </w:t>
      </w:r>
      <w:r w:rsidR="00E71674" w:rsidRPr="00AC4F07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(</w:t>
      </w:r>
      <w:bookmarkStart w:id="1" w:name="_Hlk184290077"/>
      <w:proofErr w:type="spellStart"/>
      <w:r w:rsidR="00E71674" w:rsidRPr="00AC4F07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t.j</w:t>
      </w:r>
      <w:proofErr w:type="spellEnd"/>
      <w:r w:rsidR="00E71674" w:rsidRPr="00AC4F07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. Dz. U. z 202</w:t>
      </w:r>
      <w:r w:rsidR="0038163D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5</w:t>
      </w:r>
      <w:r w:rsidR="00E71674" w:rsidRPr="00AC4F07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 r. poz. 5</w:t>
      </w:r>
      <w:bookmarkEnd w:id="1"/>
      <w:r w:rsidR="0038163D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14</w:t>
      </w:r>
      <w:r w:rsidR="00E71674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)</w:t>
      </w:r>
      <w:r w:rsidRPr="00E71674">
        <w:rPr>
          <w:rFonts w:ascii="Calibri Light" w:eastAsia="Times New Roman" w:hAnsi="Calibri Light" w:cs="Calibri Light"/>
          <w:sz w:val="20"/>
          <w:szCs w:val="20"/>
          <w:vertAlign w:val="superscript"/>
          <w:lang w:eastAsia="ar-SA"/>
        </w:rPr>
        <w:footnoteReference w:id="1"/>
      </w:r>
      <w:r w:rsidR="00E71674">
        <w:rPr>
          <w:rFonts w:ascii="Calibri Light" w:eastAsia="Times New Roman" w:hAnsi="Calibri Light" w:cs="Calibri Light"/>
          <w:bCs/>
          <w:sz w:val="20"/>
          <w:szCs w:val="20"/>
          <w:lang w:eastAsia="ar-SA"/>
        </w:rPr>
        <w:t>.</w:t>
      </w:r>
    </w:p>
    <w:p w14:paraId="2CC23143" w14:textId="77777777" w:rsidR="00712291" w:rsidRPr="00EA18DC" w:rsidRDefault="00712291" w:rsidP="001C19DC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360" w:lineRule="auto"/>
        <w:ind w:left="357" w:hanging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Załączniki do oferty:</w:t>
      </w:r>
    </w:p>
    <w:p w14:paraId="15B85374" w14:textId="77777777" w:rsidR="00F61609" w:rsidRDefault="00F61609" w:rsidP="00386397">
      <w:pPr>
        <w:pStyle w:val="Akapitzlist"/>
        <w:suppressAutoHyphens/>
        <w:overflowPunct w:val="0"/>
        <w:autoSpaceDE w:val="0"/>
        <w:spacing w:before="240" w:line="360" w:lineRule="auto"/>
        <w:ind w:left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30E8A87D" w14:textId="231C74C4" w:rsidR="004267DA" w:rsidRPr="00EA18DC" w:rsidRDefault="004267DA" w:rsidP="00386397">
      <w:pPr>
        <w:pStyle w:val="Akapitzlist"/>
        <w:suppressAutoHyphens/>
        <w:overflowPunct w:val="0"/>
        <w:autoSpaceDE w:val="0"/>
        <w:spacing w:before="240" w:line="360" w:lineRule="auto"/>
        <w:ind w:left="357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EA18DC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68949262" w14:textId="77777777" w:rsidR="004267DA" w:rsidRDefault="004267DA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6C0A4AD" w14:textId="77777777" w:rsidR="001C19DC" w:rsidRDefault="001C19DC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477A49FA" w14:textId="77777777" w:rsidR="001C19DC" w:rsidRDefault="001C19DC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974E073" w14:textId="77777777" w:rsidR="001C19DC" w:rsidRDefault="001C19DC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3D37371" w14:textId="77777777" w:rsidR="001C19DC" w:rsidRDefault="001C19DC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200A3D1" w14:textId="77777777" w:rsidR="001C19DC" w:rsidRDefault="001C19DC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1D998D1A" w14:textId="77777777" w:rsidR="001C19DC" w:rsidRDefault="001C19DC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6C6E1CF" w14:textId="77777777" w:rsidR="001C19DC" w:rsidRPr="00EA18DC" w:rsidRDefault="001C19DC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6D180FD" w14:textId="77777777" w:rsidR="004267DA" w:rsidRPr="00EA18DC" w:rsidRDefault="004267DA" w:rsidP="00223CD0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EA18DC" w:rsidRPr="00EA18DC" w14:paraId="17CDFE99" w14:textId="77777777" w:rsidTr="00386397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E4BFE" w14:textId="1D8B8963" w:rsidR="00205CD5" w:rsidRPr="00EA18DC" w:rsidRDefault="00205CD5" w:rsidP="00205CD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62032" w14:textId="77777777" w:rsidR="00205CD5" w:rsidRPr="00EA18DC" w:rsidRDefault="00205CD5" w:rsidP="00205CD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</w:pPr>
            <w:r w:rsidRPr="00EA18DC">
              <w:rPr>
                <w:rFonts w:ascii="Calibri Light" w:eastAsia="Times New Roman" w:hAnsi="Calibri Light" w:cs="Calibri Light"/>
                <w:i/>
                <w:iCs/>
                <w:sz w:val="16"/>
                <w:szCs w:val="16"/>
                <w:lang w:eastAsia="pl-PL"/>
              </w:rPr>
              <w:t xml:space="preserve"> .................................................................................................... </w:t>
            </w:r>
          </w:p>
        </w:tc>
      </w:tr>
      <w:tr w:rsidR="00EA18DC" w:rsidRPr="00EA18DC" w14:paraId="4E026D76" w14:textId="77777777" w:rsidTr="00386397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D04A7" w14:textId="043AC37F" w:rsidR="00205CD5" w:rsidRPr="00EA18DC" w:rsidRDefault="00205CD5" w:rsidP="00205CD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8690A" w14:textId="77777777" w:rsidR="00205CD5" w:rsidRPr="00EA18DC" w:rsidRDefault="00205CD5" w:rsidP="00205CD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</w:pPr>
            <w:r w:rsidRPr="00EA18DC"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  <w:t xml:space="preserve"> pieczęć i podpisy osób uprawnionych do zaciągania zobowiązań w imieniu wykonawcy  </w:t>
            </w:r>
          </w:p>
        </w:tc>
      </w:tr>
      <w:tr w:rsidR="00EA18DC" w:rsidRPr="00EA18DC" w14:paraId="4C181DEF" w14:textId="77777777" w:rsidTr="00EA18DC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36FC" w14:textId="77777777" w:rsidR="00205CD5" w:rsidRPr="00EA18DC" w:rsidRDefault="00205CD5" w:rsidP="00205CD5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</w:pPr>
            <w:r w:rsidRPr="00EA18DC">
              <w:rPr>
                <w:rFonts w:ascii="Calibri Light" w:eastAsia="Times New Roman" w:hAnsi="Calibri Light" w:cs="Calibri Light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049B2" w14:textId="77777777" w:rsidR="00205CD5" w:rsidRPr="00EA18DC" w:rsidRDefault="00205CD5" w:rsidP="00205CD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</w:pPr>
            <w:r w:rsidRPr="00EA18DC">
              <w:rPr>
                <w:rFonts w:ascii="Calibri Light" w:eastAsia="Times New Roman" w:hAnsi="Calibri Light" w:cs="Calibri Light"/>
                <w:i/>
                <w:iCs/>
                <w:sz w:val="12"/>
                <w:szCs w:val="12"/>
                <w:lang w:eastAsia="pl-PL"/>
              </w:rPr>
              <w:t xml:space="preserve"> (wskazanych w dokumencie uprawniającym    do występowania w obrocie prawny) </w:t>
            </w:r>
          </w:p>
        </w:tc>
      </w:tr>
    </w:tbl>
    <w:p w14:paraId="544145B8" w14:textId="77777777" w:rsidR="00EA18DC" w:rsidRPr="00EA18DC" w:rsidRDefault="00EA18DC" w:rsidP="00B022FB">
      <w:pPr>
        <w:jc w:val="both"/>
        <w:rPr>
          <w:rFonts w:ascii="Calibri Light" w:eastAsia="Arial Black" w:hAnsi="Calibri Light" w:cs="Calibri Light"/>
          <w:u w:val="single"/>
        </w:rPr>
      </w:pPr>
    </w:p>
    <w:sectPr w:rsidR="00EA18DC" w:rsidRPr="00EA18DC" w:rsidSect="00386F58">
      <w:headerReference w:type="default" r:id="rId8"/>
      <w:footerReference w:type="default" r:id="rId9"/>
      <w:pgSz w:w="11906" w:h="16838"/>
      <w:pgMar w:top="426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A9DD7" w14:textId="77777777" w:rsidR="00A323BF" w:rsidRDefault="00A323BF" w:rsidP="00D770B2">
      <w:pPr>
        <w:spacing w:after="0" w:line="240" w:lineRule="auto"/>
      </w:pPr>
      <w:r>
        <w:separator/>
      </w:r>
    </w:p>
  </w:endnote>
  <w:endnote w:type="continuationSeparator" w:id="0">
    <w:p w14:paraId="1AFCAAD2" w14:textId="77777777" w:rsidR="00A323BF" w:rsidRDefault="00A323BF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75AD" w14:textId="77777777" w:rsidR="00EA18DC" w:rsidRPr="00D278DF" w:rsidRDefault="00EA18DC" w:rsidP="00EA18DC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A18DC" w:rsidRPr="000A6BDB" w14:paraId="6C61CF58" w14:textId="77777777" w:rsidTr="003515C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668834F4" w14:textId="77777777" w:rsidR="00EA18DC" w:rsidRPr="00D278DF" w:rsidRDefault="00EA18DC" w:rsidP="00EA18DC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12645CF2" w14:textId="77777777" w:rsidR="00EA18DC" w:rsidRPr="00D278DF" w:rsidRDefault="00EA18DC" w:rsidP="00EA18DC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2F4E5D66" w14:textId="77777777" w:rsidR="00EA18DC" w:rsidRPr="00D278DF" w:rsidRDefault="00EA18DC" w:rsidP="00EA18DC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F37D5E"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F37D5E"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86260F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F37D5E"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7F5C5322" w14:textId="77777777" w:rsidR="00A323BF" w:rsidRPr="00EA18DC" w:rsidRDefault="00A323BF" w:rsidP="00EA18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C9343" w14:textId="77777777" w:rsidR="00A323BF" w:rsidRDefault="00A323BF" w:rsidP="00D770B2">
      <w:pPr>
        <w:spacing w:after="0" w:line="240" w:lineRule="auto"/>
      </w:pPr>
      <w:r>
        <w:separator/>
      </w:r>
    </w:p>
  </w:footnote>
  <w:footnote w:type="continuationSeparator" w:id="0">
    <w:p w14:paraId="13C58ECA" w14:textId="77777777" w:rsidR="00A323BF" w:rsidRDefault="00A323BF" w:rsidP="00D770B2">
      <w:pPr>
        <w:spacing w:after="0" w:line="240" w:lineRule="auto"/>
      </w:pPr>
      <w:r>
        <w:continuationSeparator/>
      </w:r>
    </w:p>
  </w:footnote>
  <w:footnote w:id="1">
    <w:p w14:paraId="75C09012" w14:textId="6BB24975" w:rsidR="00386397" w:rsidRDefault="00386397" w:rsidP="00386397">
      <w:pPr>
        <w:spacing w:after="0"/>
        <w:jc w:val="both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Style w:val="Odwoanieprzypisudolnego"/>
          <w:rFonts w:ascii="Calibri Light" w:hAnsi="Calibri Light" w:cs="Calibri Light"/>
          <w:i/>
          <w:iCs/>
          <w:sz w:val="14"/>
          <w:szCs w:val="14"/>
        </w:rPr>
        <w:footnoteRef/>
      </w:r>
      <w:r>
        <w:rPr>
          <w:rFonts w:ascii="Calibri Light" w:hAnsi="Calibri Light" w:cs="Calibri Light"/>
          <w:i/>
          <w:iCs/>
          <w:sz w:val="14"/>
          <w:szCs w:val="14"/>
        </w:rPr>
        <w:t xml:space="preserve"> Na podstawie art. 7 ust. 1 ustawy z dnia 13 kwietnia 2022 r. o szczególnych rozwiązaniach w zakresie przeciwdziałania wspieraniu agresji na Ukrainę oraz służących ochronie bezpieczeństwa narodowego (</w:t>
      </w:r>
      <w:proofErr w:type="spellStart"/>
      <w:r>
        <w:rPr>
          <w:rFonts w:ascii="Calibri Light" w:hAnsi="Calibri Light" w:cs="Calibri Light"/>
          <w:i/>
          <w:iCs/>
          <w:sz w:val="14"/>
          <w:szCs w:val="14"/>
        </w:rPr>
        <w:t>t.j</w:t>
      </w:r>
      <w:proofErr w:type="spellEnd"/>
      <w:r>
        <w:rPr>
          <w:rFonts w:ascii="Calibri Light" w:hAnsi="Calibri Light" w:cs="Calibri Light"/>
          <w:i/>
          <w:iCs/>
          <w:sz w:val="14"/>
          <w:szCs w:val="14"/>
        </w:rPr>
        <w:t>. Dz. U. z 202</w:t>
      </w:r>
      <w:r w:rsidR="0038163D">
        <w:rPr>
          <w:rFonts w:ascii="Calibri Light" w:hAnsi="Calibri Light" w:cs="Calibri Light"/>
          <w:i/>
          <w:iCs/>
          <w:sz w:val="14"/>
          <w:szCs w:val="14"/>
        </w:rPr>
        <w:t>5</w:t>
      </w:r>
      <w:r>
        <w:rPr>
          <w:rFonts w:ascii="Calibri Light" w:hAnsi="Calibri Light" w:cs="Calibri Light"/>
          <w:i/>
          <w:iCs/>
          <w:sz w:val="14"/>
          <w:szCs w:val="14"/>
        </w:rPr>
        <w:t> r. poz. </w:t>
      </w:r>
      <w:r w:rsidR="00E71674">
        <w:rPr>
          <w:rFonts w:ascii="Calibri Light" w:hAnsi="Calibri Light" w:cs="Calibri Light"/>
          <w:i/>
          <w:iCs/>
          <w:sz w:val="14"/>
          <w:szCs w:val="14"/>
        </w:rPr>
        <w:t>5</w:t>
      </w:r>
      <w:r w:rsidR="0038163D">
        <w:rPr>
          <w:rFonts w:ascii="Calibri Light" w:hAnsi="Calibri Light" w:cs="Calibri Light"/>
          <w:i/>
          <w:iCs/>
          <w:sz w:val="14"/>
          <w:szCs w:val="14"/>
        </w:rPr>
        <w:t>14</w:t>
      </w:r>
      <w:r>
        <w:rPr>
          <w:rFonts w:ascii="Calibri Light" w:hAnsi="Calibri Light" w:cs="Calibri Light"/>
          <w:i/>
          <w:iCs/>
          <w:sz w:val="14"/>
          <w:szCs w:val="14"/>
        </w:rPr>
        <w:t xml:space="preserve">) z postępowania o udzielenie zamówienia publicznego wyklucza z postępowania wyklucza się: </w:t>
      </w:r>
    </w:p>
    <w:p w14:paraId="7763FD45" w14:textId="77777777" w:rsidR="00386397" w:rsidRDefault="00386397" w:rsidP="00386397">
      <w:pPr>
        <w:spacing w:after="0"/>
        <w:jc w:val="both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 xml:space="preserve">1) wykonawcę wymienionego w wykazach określonych w rozporządzeniu 765/2006 i rozporządzeniu 269/2014 albo wpisanego na listę na podstawie decyzji </w:t>
      </w:r>
      <w:r>
        <w:rPr>
          <w:rFonts w:ascii="Calibri Light" w:hAnsi="Calibri Light" w:cs="Calibri Light"/>
          <w:i/>
          <w:iCs/>
          <w:sz w:val="14"/>
          <w:szCs w:val="14"/>
        </w:rPr>
        <w:br/>
        <w:t xml:space="preserve">w sprawie wpisu na listę rozstrzygającej o zastosowaniu środka, o którym mowa w art. 1 pkt 3 w/w ustawy; </w:t>
      </w:r>
    </w:p>
    <w:p w14:paraId="51F84537" w14:textId="6E6CA9D4" w:rsidR="00386397" w:rsidRDefault="00386397" w:rsidP="00386397">
      <w:pPr>
        <w:spacing w:after="0"/>
        <w:jc w:val="both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2) wykonawcę, którego beneficjentem rzeczywistym w rozumieniu ustawy z dnia 1 marca 2018 r. o przeciwdziałaniu praniu pieniędzy oraz finansowaniu terroryzmu (</w:t>
      </w:r>
      <w:proofErr w:type="spellStart"/>
      <w:r>
        <w:rPr>
          <w:rFonts w:ascii="Calibri Light" w:hAnsi="Calibri Light" w:cs="Calibri Light"/>
          <w:i/>
          <w:iCs/>
          <w:sz w:val="14"/>
          <w:szCs w:val="14"/>
        </w:rPr>
        <w:t>t.j</w:t>
      </w:r>
      <w:proofErr w:type="spellEnd"/>
      <w:r>
        <w:rPr>
          <w:rFonts w:ascii="Calibri Light" w:hAnsi="Calibri Light" w:cs="Calibri Light"/>
          <w:i/>
          <w:iCs/>
          <w:sz w:val="14"/>
          <w:szCs w:val="14"/>
        </w:rPr>
        <w:t>. Dz. U. z 202</w:t>
      </w:r>
      <w:r w:rsidR="007508AF">
        <w:rPr>
          <w:rFonts w:ascii="Calibri Light" w:hAnsi="Calibri Light" w:cs="Calibri Light"/>
          <w:i/>
          <w:iCs/>
          <w:sz w:val="14"/>
          <w:szCs w:val="14"/>
        </w:rPr>
        <w:t>5</w:t>
      </w:r>
      <w:r>
        <w:rPr>
          <w:rFonts w:ascii="Calibri Light" w:hAnsi="Calibri Light" w:cs="Calibri Light"/>
          <w:i/>
          <w:iCs/>
          <w:sz w:val="14"/>
          <w:szCs w:val="14"/>
        </w:rPr>
        <w:t> r. poz. </w:t>
      </w:r>
      <w:r w:rsidR="007508AF">
        <w:rPr>
          <w:rFonts w:ascii="Calibri Light" w:hAnsi="Calibri Light" w:cs="Calibri Light"/>
          <w:i/>
          <w:iCs/>
          <w:sz w:val="14"/>
          <w:szCs w:val="14"/>
        </w:rPr>
        <w:t>644</w:t>
      </w:r>
      <w:r>
        <w:rPr>
          <w:rFonts w:ascii="Calibri Light" w:hAnsi="Calibri Light" w:cs="Calibri Light"/>
          <w:i/>
          <w:iCs/>
          <w:sz w:val="14"/>
          <w:szCs w:val="14"/>
        </w:rPr>
        <w:t xml:space="preserve">) jest osoba wymieniona w wykazach określonych w rozporządzeniu 765/2006 i rozporządzeniu 269/2014 albo wpisana na listę lub będąca takim beneficjentem rzeczywistym od dnia 24 lutego 2022 r., o ile została wpisana na listę na podstawie decyzji w sprawie wpisu na listę rozstrzygającej </w:t>
      </w:r>
      <w:r w:rsidR="0088639E">
        <w:rPr>
          <w:rFonts w:ascii="Calibri Light" w:hAnsi="Calibri Light" w:cs="Calibri Light"/>
          <w:i/>
          <w:iCs/>
          <w:sz w:val="14"/>
          <w:szCs w:val="14"/>
        </w:rPr>
        <w:br/>
      </w:r>
      <w:r>
        <w:rPr>
          <w:rFonts w:ascii="Calibri Light" w:hAnsi="Calibri Light" w:cs="Calibri Light"/>
          <w:i/>
          <w:iCs/>
          <w:sz w:val="14"/>
          <w:szCs w:val="14"/>
        </w:rPr>
        <w:t xml:space="preserve">o zastosowaniu środka, o którym mowa w art. 1 pkt 3 w/w ustawy; </w:t>
      </w:r>
    </w:p>
    <w:p w14:paraId="3C842047" w14:textId="68797F0E" w:rsidR="00386397" w:rsidRDefault="00386397" w:rsidP="00386397">
      <w:pPr>
        <w:jc w:val="both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3) wykonawcę, którego jednostką dominującą w rozumieniu art. 3 ust. 1 pkt 37 ustawy z dnia 29 września 1994 r. o rachunkowości (</w:t>
      </w:r>
      <w:proofErr w:type="spellStart"/>
      <w:r>
        <w:rPr>
          <w:rFonts w:ascii="Calibri Light" w:hAnsi="Calibri Light" w:cs="Calibri Light"/>
          <w:i/>
          <w:iCs/>
          <w:sz w:val="14"/>
          <w:szCs w:val="14"/>
        </w:rPr>
        <w:t>t.j</w:t>
      </w:r>
      <w:proofErr w:type="spellEnd"/>
      <w:r>
        <w:rPr>
          <w:rFonts w:ascii="Calibri Light" w:hAnsi="Calibri Light" w:cs="Calibri Light"/>
          <w:i/>
          <w:iCs/>
          <w:sz w:val="14"/>
          <w:szCs w:val="14"/>
        </w:rPr>
        <w:t>. Dz. U. z 2023 r.</w:t>
      </w:r>
      <w:r w:rsidR="0088639E">
        <w:rPr>
          <w:rFonts w:ascii="Calibri Light" w:hAnsi="Calibri Light" w:cs="Calibri Light"/>
          <w:i/>
          <w:iCs/>
          <w:sz w:val="14"/>
          <w:szCs w:val="14"/>
        </w:rPr>
        <w:t xml:space="preserve"> </w:t>
      </w:r>
      <w:r>
        <w:rPr>
          <w:rFonts w:ascii="Calibri Light" w:hAnsi="Calibri Light" w:cs="Calibri Light"/>
          <w:i/>
          <w:iCs/>
          <w:sz w:val="14"/>
          <w:szCs w:val="14"/>
        </w:rPr>
        <w:t>poz. 120</w:t>
      </w:r>
      <w:r w:rsidR="00E71674">
        <w:rPr>
          <w:rFonts w:ascii="Calibri Light" w:hAnsi="Calibri Light" w:cs="Calibri Light"/>
          <w:i/>
          <w:iCs/>
          <w:sz w:val="14"/>
          <w:szCs w:val="14"/>
        </w:rPr>
        <w:t> z </w:t>
      </w:r>
      <w:proofErr w:type="spellStart"/>
      <w:r w:rsidR="00E71674">
        <w:rPr>
          <w:rFonts w:ascii="Calibri Light" w:hAnsi="Calibri Light" w:cs="Calibri Light"/>
          <w:i/>
          <w:iCs/>
          <w:sz w:val="14"/>
          <w:szCs w:val="14"/>
        </w:rPr>
        <w:t>późn</w:t>
      </w:r>
      <w:proofErr w:type="spellEnd"/>
      <w:r w:rsidR="00E71674">
        <w:rPr>
          <w:rFonts w:ascii="Calibri Light" w:hAnsi="Calibri Light" w:cs="Calibri Light"/>
          <w:i/>
          <w:iCs/>
          <w:sz w:val="14"/>
          <w:szCs w:val="14"/>
        </w:rPr>
        <w:t>. zm.</w:t>
      </w:r>
      <w:r>
        <w:rPr>
          <w:rFonts w:ascii="Calibri Light" w:hAnsi="Calibri Light" w:cs="Calibri Light"/>
          <w:i/>
          <w:iCs/>
          <w:sz w:val="14"/>
          <w:szCs w:val="14"/>
        </w:rPr>
        <w:t>) jest podmiot wymieniony w wykazach określonych w rozporządzeniu 765/2006 i rozporządzeniu 269/2014 albo wpisany na listę lub będący taką jednostką dominującą od dnia 24 lutego 2022 r., o ile został wpisany na listę na podstawie decyzji w sprawie wpisu na listę rozstrzygającej o zastosowaniu środka, o którym mowa w art. 1 pkt 3 w/w ustawy.</w:t>
      </w:r>
    </w:p>
    <w:p w14:paraId="33D720B5" w14:textId="77777777" w:rsidR="00386397" w:rsidRDefault="00386397" w:rsidP="0038639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28" w:type="pct"/>
      <w:tblInd w:w="-284" w:type="dxa"/>
      <w:tblBorders>
        <w:top w:val="single" w:sz="4" w:space="0" w:color="767171"/>
        <w:bottom w:val="single" w:sz="4" w:space="0" w:color="auto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9"/>
      <w:gridCol w:w="7821"/>
    </w:tblGrid>
    <w:tr w:rsidR="00A323BF" w14:paraId="054C1663" w14:textId="77777777" w:rsidTr="005A6306">
      <w:trPr>
        <w:trHeight w:val="217"/>
      </w:trPr>
      <w:tc>
        <w:tcPr>
          <w:tcW w:w="1386" w:type="pct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bottom"/>
          <w:hideMark/>
        </w:tcPr>
        <w:p w14:paraId="1C5AFD43" w14:textId="3809C8B2" w:rsidR="00A323BF" w:rsidRDefault="0038163D" w:rsidP="00002477">
          <w:pPr>
            <w:tabs>
              <w:tab w:val="center" w:pos="4536"/>
              <w:tab w:val="right" w:pos="9072"/>
            </w:tabs>
            <w:autoSpaceDN w:val="0"/>
            <w:spacing w:after="0"/>
            <w:jc w:val="center"/>
            <w:rPr>
              <w:rFonts w:ascii="Calibri Light" w:eastAsia="Calibri" w:hAnsi="Calibri Light" w:cs="Calibri"/>
              <w:bCs/>
              <w:sz w:val="14"/>
              <w:szCs w:val="16"/>
              <w:lang w:eastAsia="en-GB"/>
            </w:rPr>
          </w:pPr>
          <w:bookmarkStart w:id="2" w:name="_Hlk60165216"/>
          <w:bookmarkStart w:id="3" w:name="_Hlk60165217"/>
          <w:bookmarkStart w:id="4" w:name="_Hlk60563917"/>
          <w:bookmarkStart w:id="5" w:name="_Hlk60563918"/>
          <w:bookmarkStart w:id="6" w:name="_Hlk60563930"/>
          <w:bookmarkStart w:id="7" w:name="_Hlk60563931"/>
          <w:bookmarkStart w:id="8" w:name="_Hlk60563961"/>
          <w:bookmarkStart w:id="9" w:name="_Hlk60563962"/>
          <w:bookmarkStart w:id="10" w:name="_Hlk60563999"/>
          <w:bookmarkStart w:id="11" w:name="_Hlk60564000"/>
          <w:bookmarkStart w:id="12" w:name="_Hlk60590411"/>
          <w:bookmarkStart w:id="13" w:name="_Hlk60590412"/>
          <w:bookmarkStart w:id="14" w:name="_Hlk60591225"/>
          <w:bookmarkStart w:id="15" w:name="_Hlk60591226"/>
          <w:bookmarkStart w:id="16" w:name="_Hlk60591233"/>
          <w:bookmarkStart w:id="17" w:name="_Hlk60591234"/>
          <w:bookmarkStart w:id="18" w:name="_Hlk60591254"/>
          <w:bookmarkStart w:id="19" w:name="_Hlk60591255"/>
          <w:bookmarkStart w:id="20" w:name="_Hlk60591267"/>
          <w:bookmarkStart w:id="21" w:name="_Hlk60591268"/>
          <w:bookmarkStart w:id="22" w:name="_Hlk60591278"/>
          <w:bookmarkStart w:id="23" w:name="_Hlk60591279"/>
          <w:bookmarkStart w:id="24" w:name="_Hlk60591498"/>
          <w:bookmarkStart w:id="25" w:name="_Hlk60591499"/>
          <w:bookmarkStart w:id="26" w:name="_Hlk60591511"/>
          <w:bookmarkStart w:id="27" w:name="_Hlk60591512"/>
          <w:bookmarkStart w:id="28" w:name="_Hlk60591525"/>
          <w:bookmarkStart w:id="29" w:name="_Hlk60591526"/>
          <w:bookmarkStart w:id="30" w:name="_Hlk65602520"/>
          <w:bookmarkStart w:id="31" w:name="_Hlk65602521"/>
          <w:bookmarkStart w:id="32" w:name="_Hlk65606851"/>
          <w:bookmarkStart w:id="33" w:name="_Hlk65606852"/>
          <w:bookmarkStart w:id="34" w:name="_Hlk65606855"/>
          <w:bookmarkStart w:id="35" w:name="_Hlk65606856"/>
          <w:bookmarkStart w:id="36" w:name="_Hlk65606857"/>
          <w:bookmarkStart w:id="37" w:name="_Hlk65606858"/>
          <w:r w:rsidRPr="00B558E5">
            <w:rPr>
              <w:rFonts w:ascii="Calibri Light" w:hAnsi="Calibri Light" w:cstheme="minorHAnsi"/>
              <w:bCs/>
              <w:sz w:val="12"/>
              <w:szCs w:val="12"/>
            </w:rPr>
            <w:t>Nr zamówienia: PZD-ZAM.261.</w:t>
          </w:r>
          <w:r>
            <w:rPr>
              <w:rFonts w:ascii="Calibri Light" w:hAnsi="Calibri Light" w:cstheme="minorHAnsi"/>
              <w:bCs/>
              <w:sz w:val="12"/>
              <w:szCs w:val="12"/>
            </w:rPr>
            <w:t>50</w:t>
          </w:r>
          <w:r w:rsidRPr="00B558E5">
            <w:rPr>
              <w:rFonts w:ascii="Calibri Light" w:hAnsi="Calibri Light" w:cstheme="minorHAnsi"/>
              <w:bCs/>
              <w:sz w:val="12"/>
              <w:szCs w:val="12"/>
            </w:rPr>
            <w:t>.2025.WZ</w:t>
          </w:r>
        </w:p>
      </w:tc>
      <w:tc>
        <w:tcPr>
          <w:tcW w:w="3614" w:type="pct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FFFFFF"/>
          <w:vAlign w:val="bottom"/>
          <w:hideMark/>
        </w:tcPr>
        <w:p w14:paraId="69B2A40B" w14:textId="36E7C263" w:rsidR="00A323BF" w:rsidRDefault="00A323BF" w:rsidP="00E6123B">
          <w:pPr>
            <w:autoSpaceDN w:val="0"/>
            <w:spacing w:after="0"/>
            <w:jc w:val="both"/>
            <w:rPr>
              <w:rFonts w:ascii="Calibri Light" w:eastAsia="Calibri" w:hAnsi="Calibri Light" w:cs="Calibri"/>
              <w:bCs/>
              <w:sz w:val="14"/>
              <w:szCs w:val="18"/>
              <w:lang w:eastAsia="pl-PL"/>
            </w:rPr>
          </w:pPr>
          <w:r>
            <w:rPr>
              <w:rFonts w:ascii="Calibri Light" w:eastAsia="Calibri" w:hAnsi="Calibri Light" w:cs="Calibri"/>
              <w:bCs/>
              <w:sz w:val="14"/>
              <w:szCs w:val="16"/>
              <w:lang w:eastAsia="en-GB"/>
            </w:rPr>
            <w:t xml:space="preserve">| </w:t>
          </w:r>
          <w:r w:rsidR="0038163D" w:rsidRPr="00B76199">
            <w:rPr>
              <w:rFonts w:ascii="Calibri Light" w:hAnsi="Calibri Light" w:cstheme="minorHAnsi"/>
              <w:bCs/>
              <w:iCs/>
              <w:sz w:val="12"/>
              <w:szCs w:val="12"/>
            </w:rPr>
            <w:t xml:space="preserve">Dostawa </w:t>
          </w:r>
          <w:r w:rsidR="0038163D">
            <w:rPr>
              <w:rFonts w:ascii="Calibri Light" w:hAnsi="Calibri Light" w:cstheme="minorHAnsi"/>
              <w:bCs/>
              <w:iCs/>
              <w:sz w:val="12"/>
              <w:szCs w:val="12"/>
            </w:rPr>
            <w:t>kosiarki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</w:tbl>
  <w:p w14:paraId="53038604" w14:textId="77777777" w:rsidR="00A323BF" w:rsidRPr="000F7CFE" w:rsidRDefault="00A323BF" w:rsidP="000F7C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0000012"/>
    <w:multiLevelType w:val="multilevel"/>
    <w:tmpl w:val="91A8850C"/>
    <w:name w:val="WW8Num18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0887202"/>
    <w:multiLevelType w:val="hybridMultilevel"/>
    <w:tmpl w:val="F5127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D3D09"/>
    <w:multiLevelType w:val="singleLevel"/>
    <w:tmpl w:val="62667A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357F01F2"/>
    <w:multiLevelType w:val="singleLevel"/>
    <w:tmpl w:val="B76EAD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1D37270"/>
    <w:multiLevelType w:val="hybridMultilevel"/>
    <w:tmpl w:val="F1085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75D1213F"/>
    <w:multiLevelType w:val="hybridMultilevel"/>
    <w:tmpl w:val="383A87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0444847">
    <w:abstractNumId w:val="13"/>
  </w:num>
  <w:num w:numId="2" w16cid:durableId="950554416">
    <w:abstractNumId w:val="15"/>
  </w:num>
  <w:num w:numId="3" w16cid:durableId="336034552">
    <w:abstractNumId w:val="16"/>
  </w:num>
  <w:num w:numId="4" w16cid:durableId="1551191226">
    <w:abstractNumId w:val="12"/>
  </w:num>
  <w:num w:numId="5" w16cid:durableId="1033531412">
    <w:abstractNumId w:val="11"/>
  </w:num>
  <w:num w:numId="6" w16cid:durableId="693531809">
    <w:abstractNumId w:val="10"/>
  </w:num>
  <w:num w:numId="7" w16cid:durableId="1484664369">
    <w:abstractNumId w:val="17"/>
  </w:num>
  <w:num w:numId="8" w16cid:durableId="501356536">
    <w:abstractNumId w:val="14"/>
  </w:num>
  <w:num w:numId="9" w16cid:durableId="181190267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0B2"/>
    <w:rsid w:val="00002477"/>
    <w:rsid w:val="00011885"/>
    <w:rsid w:val="00014772"/>
    <w:rsid w:val="000220E6"/>
    <w:rsid w:val="000276D2"/>
    <w:rsid w:val="0003174F"/>
    <w:rsid w:val="00041BDF"/>
    <w:rsid w:val="00060657"/>
    <w:rsid w:val="0006152D"/>
    <w:rsid w:val="00067025"/>
    <w:rsid w:val="00067B35"/>
    <w:rsid w:val="00071A64"/>
    <w:rsid w:val="00075E06"/>
    <w:rsid w:val="0009373D"/>
    <w:rsid w:val="000A5687"/>
    <w:rsid w:val="000B0AC8"/>
    <w:rsid w:val="000B2BD5"/>
    <w:rsid w:val="000C5DB8"/>
    <w:rsid w:val="000D3CE2"/>
    <w:rsid w:val="000D6993"/>
    <w:rsid w:val="000E4BBE"/>
    <w:rsid w:val="000F78B2"/>
    <w:rsid w:val="000F7CFE"/>
    <w:rsid w:val="00111B0C"/>
    <w:rsid w:val="00115E2C"/>
    <w:rsid w:val="00120A63"/>
    <w:rsid w:val="001241C7"/>
    <w:rsid w:val="0014200F"/>
    <w:rsid w:val="00162AAF"/>
    <w:rsid w:val="001643D7"/>
    <w:rsid w:val="0017137E"/>
    <w:rsid w:val="00190A29"/>
    <w:rsid w:val="001912DA"/>
    <w:rsid w:val="001A4740"/>
    <w:rsid w:val="001B0545"/>
    <w:rsid w:val="001B0E61"/>
    <w:rsid w:val="001B28C8"/>
    <w:rsid w:val="001B2EB4"/>
    <w:rsid w:val="001B32FC"/>
    <w:rsid w:val="001B7685"/>
    <w:rsid w:val="001C19DC"/>
    <w:rsid w:val="001C1A7C"/>
    <w:rsid w:val="001C6FDE"/>
    <w:rsid w:val="001D2BAF"/>
    <w:rsid w:val="001E492A"/>
    <w:rsid w:val="001E4BF9"/>
    <w:rsid w:val="001E4CE6"/>
    <w:rsid w:val="001E5FC4"/>
    <w:rsid w:val="001F1FE9"/>
    <w:rsid w:val="001F2FC6"/>
    <w:rsid w:val="001F57C8"/>
    <w:rsid w:val="00205CD5"/>
    <w:rsid w:val="00223CD0"/>
    <w:rsid w:val="00233429"/>
    <w:rsid w:val="002378D3"/>
    <w:rsid w:val="002538DA"/>
    <w:rsid w:val="00261B45"/>
    <w:rsid w:val="00270231"/>
    <w:rsid w:val="00277943"/>
    <w:rsid w:val="00280975"/>
    <w:rsid w:val="00283054"/>
    <w:rsid w:val="002900DC"/>
    <w:rsid w:val="00296073"/>
    <w:rsid w:val="002A6DAA"/>
    <w:rsid w:val="002C42C5"/>
    <w:rsid w:val="002D14D7"/>
    <w:rsid w:val="002D3CDB"/>
    <w:rsid w:val="002D5F0A"/>
    <w:rsid w:val="002D65A4"/>
    <w:rsid w:val="002E14B9"/>
    <w:rsid w:val="002E4630"/>
    <w:rsid w:val="002E58E1"/>
    <w:rsid w:val="002F0CD5"/>
    <w:rsid w:val="002F2C36"/>
    <w:rsid w:val="00300654"/>
    <w:rsid w:val="00310F04"/>
    <w:rsid w:val="003137E1"/>
    <w:rsid w:val="003212E7"/>
    <w:rsid w:val="003237AB"/>
    <w:rsid w:val="00327142"/>
    <w:rsid w:val="003309E7"/>
    <w:rsid w:val="00335F54"/>
    <w:rsid w:val="00346CA4"/>
    <w:rsid w:val="0035528A"/>
    <w:rsid w:val="00371FE7"/>
    <w:rsid w:val="00376FC4"/>
    <w:rsid w:val="0038163D"/>
    <w:rsid w:val="00386397"/>
    <w:rsid w:val="0038651D"/>
    <w:rsid w:val="00386F58"/>
    <w:rsid w:val="003B058A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40077F"/>
    <w:rsid w:val="00414642"/>
    <w:rsid w:val="00423E2A"/>
    <w:rsid w:val="004267DA"/>
    <w:rsid w:val="00433969"/>
    <w:rsid w:val="004421EE"/>
    <w:rsid w:val="00445F85"/>
    <w:rsid w:val="004467BC"/>
    <w:rsid w:val="0045095F"/>
    <w:rsid w:val="00454B31"/>
    <w:rsid w:val="0045625D"/>
    <w:rsid w:val="004620ED"/>
    <w:rsid w:val="004629AD"/>
    <w:rsid w:val="0047183F"/>
    <w:rsid w:val="0048423F"/>
    <w:rsid w:val="004864F5"/>
    <w:rsid w:val="00492F8A"/>
    <w:rsid w:val="00494AD4"/>
    <w:rsid w:val="004B1705"/>
    <w:rsid w:val="004C251D"/>
    <w:rsid w:val="004C4337"/>
    <w:rsid w:val="004C6C09"/>
    <w:rsid w:val="004D168F"/>
    <w:rsid w:val="004D4E98"/>
    <w:rsid w:val="004E20BE"/>
    <w:rsid w:val="004E5D53"/>
    <w:rsid w:val="004F1D9A"/>
    <w:rsid w:val="004F2759"/>
    <w:rsid w:val="004F30F4"/>
    <w:rsid w:val="00513D0B"/>
    <w:rsid w:val="005141DE"/>
    <w:rsid w:val="00521D12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2266"/>
    <w:rsid w:val="00582657"/>
    <w:rsid w:val="005875D1"/>
    <w:rsid w:val="00593F1B"/>
    <w:rsid w:val="00595B32"/>
    <w:rsid w:val="005A6306"/>
    <w:rsid w:val="005A683E"/>
    <w:rsid w:val="005B384A"/>
    <w:rsid w:val="005B68B5"/>
    <w:rsid w:val="005C235A"/>
    <w:rsid w:val="005D2B72"/>
    <w:rsid w:val="005D2B73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60C9A"/>
    <w:rsid w:val="006658FB"/>
    <w:rsid w:val="00674D09"/>
    <w:rsid w:val="00694299"/>
    <w:rsid w:val="006A13CF"/>
    <w:rsid w:val="006A207E"/>
    <w:rsid w:val="006A432A"/>
    <w:rsid w:val="006A7FD8"/>
    <w:rsid w:val="006B212F"/>
    <w:rsid w:val="006C6AAE"/>
    <w:rsid w:val="006D6392"/>
    <w:rsid w:val="006E6FF3"/>
    <w:rsid w:val="006F44B7"/>
    <w:rsid w:val="006F7868"/>
    <w:rsid w:val="006F7E2D"/>
    <w:rsid w:val="00712291"/>
    <w:rsid w:val="00714073"/>
    <w:rsid w:val="00721196"/>
    <w:rsid w:val="007237BD"/>
    <w:rsid w:val="0073381C"/>
    <w:rsid w:val="007340D3"/>
    <w:rsid w:val="00742DDD"/>
    <w:rsid w:val="007508AF"/>
    <w:rsid w:val="00753507"/>
    <w:rsid w:val="0076628D"/>
    <w:rsid w:val="007741C7"/>
    <w:rsid w:val="007800D2"/>
    <w:rsid w:val="00793487"/>
    <w:rsid w:val="007946EE"/>
    <w:rsid w:val="00794A46"/>
    <w:rsid w:val="007B29D2"/>
    <w:rsid w:val="007B4111"/>
    <w:rsid w:val="007B5C22"/>
    <w:rsid w:val="007B71AF"/>
    <w:rsid w:val="007D040D"/>
    <w:rsid w:val="007D1046"/>
    <w:rsid w:val="007D19E1"/>
    <w:rsid w:val="007E2644"/>
    <w:rsid w:val="008001BB"/>
    <w:rsid w:val="00803A5E"/>
    <w:rsid w:val="00804C7A"/>
    <w:rsid w:val="008055B5"/>
    <w:rsid w:val="00816BA7"/>
    <w:rsid w:val="00817DEE"/>
    <w:rsid w:val="00825916"/>
    <w:rsid w:val="0084452B"/>
    <w:rsid w:val="008528FD"/>
    <w:rsid w:val="00860E7D"/>
    <w:rsid w:val="0086260F"/>
    <w:rsid w:val="0088155F"/>
    <w:rsid w:val="0088639E"/>
    <w:rsid w:val="0089050A"/>
    <w:rsid w:val="008976CF"/>
    <w:rsid w:val="008A4732"/>
    <w:rsid w:val="008A7FEB"/>
    <w:rsid w:val="008B6755"/>
    <w:rsid w:val="008C0C76"/>
    <w:rsid w:val="008C46A2"/>
    <w:rsid w:val="008C4C89"/>
    <w:rsid w:val="008C692C"/>
    <w:rsid w:val="008D663F"/>
    <w:rsid w:val="008F6509"/>
    <w:rsid w:val="009034B5"/>
    <w:rsid w:val="00903B11"/>
    <w:rsid w:val="00903D84"/>
    <w:rsid w:val="00915F26"/>
    <w:rsid w:val="00917E3C"/>
    <w:rsid w:val="009275B6"/>
    <w:rsid w:val="009352BE"/>
    <w:rsid w:val="00940877"/>
    <w:rsid w:val="00943B39"/>
    <w:rsid w:val="00946288"/>
    <w:rsid w:val="00956F46"/>
    <w:rsid w:val="00965F0E"/>
    <w:rsid w:val="00983FEC"/>
    <w:rsid w:val="009A018E"/>
    <w:rsid w:val="009B03FC"/>
    <w:rsid w:val="009B6245"/>
    <w:rsid w:val="009C2163"/>
    <w:rsid w:val="009C3CB4"/>
    <w:rsid w:val="009C7FE0"/>
    <w:rsid w:val="009E231E"/>
    <w:rsid w:val="009F43FE"/>
    <w:rsid w:val="009F5AB9"/>
    <w:rsid w:val="00A010BA"/>
    <w:rsid w:val="00A04A51"/>
    <w:rsid w:val="00A323BF"/>
    <w:rsid w:val="00A41A04"/>
    <w:rsid w:val="00A4385D"/>
    <w:rsid w:val="00A43A54"/>
    <w:rsid w:val="00A47C1F"/>
    <w:rsid w:val="00A538C2"/>
    <w:rsid w:val="00A64C63"/>
    <w:rsid w:val="00A7195E"/>
    <w:rsid w:val="00A74ACE"/>
    <w:rsid w:val="00A838BE"/>
    <w:rsid w:val="00A9742D"/>
    <w:rsid w:val="00AA48EE"/>
    <w:rsid w:val="00AB083F"/>
    <w:rsid w:val="00AB4F45"/>
    <w:rsid w:val="00AC5B34"/>
    <w:rsid w:val="00AE14DF"/>
    <w:rsid w:val="00AF06C6"/>
    <w:rsid w:val="00AF1477"/>
    <w:rsid w:val="00AF4A0F"/>
    <w:rsid w:val="00B00918"/>
    <w:rsid w:val="00B022FB"/>
    <w:rsid w:val="00B15854"/>
    <w:rsid w:val="00B17BB2"/>
    <w:rsid w:val="00B265CA"/>
    <w:rsid w:val="00B36CCC"/>
    <w:rsid w:val="00B416F4"/>
    <w:rsid w:val="00B42489"/>
    <w:rsid w:val="00B45F4D"/>
    <w:rsid w:val="00B53D09"/>
    <w:rsid w:val="00B5491E"/>
    <w:rsid w:val="00B70F7E"/>
    <w:rsid w:val="00B72427"/>
    <w:rsid w:val="00B73968"/>
    <w:rsid w:val="00B8047B"/>
    <w:rsid w:val="00B9636F"/>
    <w:rsid w:val="00B964F9"/>
    <w:rsid w:val="00BA440F"/>
    <w:rsid w:val="00BA5DD3"/>
    <w:rsid w:val="00BB32B6"/>
    <w:rsid w:val="00BB35AC"/>
    <w:rsid w:val="00BB35B1"/>
    <w:rsid w:val="00BB4391"/>
    <w:rsid w:val="00BC0775"/>
    <w:rsid w:val="00BC0BE2"/>
    <w:rsid w:val="00BD4887"/>
    <w:rsid w:val="00BF3BE9"/>
    <w:rsid w:val="00BF4FA6"/>
    <w:rsid w:val="00BF75D3"/>
    <w:rsid w:val="00C11379"/>
    <w:rsid w:val="00C15D75"/>
    <w:rsid w:val="00C31C48"/>
    <w:rsid w:val="00C47D84"/>
    <w:rsid w:val="00C527C3"/>
    <w:rsid w:val="00C63834"/>
    <w:rsid w:val="00C67E60"/>
    <w:rsid w:val="00C719F7"/>
    <w:rsid w:val="00C92337"/>
    <w:rsid w:val="00CB271E"/>
    <w:rsid w:val="00CB78C3"/>
    <w:rsid w:val="00CC0D7A"/>
    <w:rsid w:val="00CC38E8"/>
    <w:rsid w:val="00CD5919"/>
    <w:rsid w:val="00CE1AC2"/>
    <w:rsid w:val="00CF00F2"/>
    <w:rsid w:val="00CF6D34"/>
    <w:rsid w:val="00D04C15"/>
    <w:rsid w:val="00D1242F"/>
    <w:rsid w:val="00D17058"/>
    <w:rsid w:val="00D20D51"/>
    <w:rsid w:val="00D223CD"/>
    <w:rsid w:val="00D3141A"/>
    <w:rsid w:val="00D32B19"/>
    <w:rsid w:val="00D45318"/>
    <w:rsid w:val="00D52C8C"/>
    <w:rsid w:val="00D647EC"/>
    <w:rsid w:val="00D718A7"/>
    <w:rsid w:val="00D770B2"/>
    <w:rsid w:val="00D804E5"/>
    <w:rsid w:val="00DA34F9"/>
    <w:rsid w:val="00DA48C4"/>
    <w:rsid w:val="00DB0D7C"/>
    <w:rsid w:val="00DB1120"/>
    <w:rsid w:val="00DB1287"/>
    <w:rsid w:val="00DB4A85"/>
    <w:rsid w:val="00DD0AC7"/>
    <w:rsid w:val="00DD5E1A"/>
    <w:rsid w:val="00DD60C4"/>
    <w:rsid w:val="00DE0984"/>
    <w:rsid w:val="00DF1EE9"/>
    <w:rsid w:val="00DF7F9D"/>
    <w:rsid w:val="00E22B66"/>
    <w:rsid w:val="00E3187F"/>
    <w:rsid w:val="00E3242E"/>
    <w:rsid w:val="00E36C12"/>
    <w:rsid w:val="00E6123B"/>
    <w:rsid w:val="00E71388"/>
    <w:rsid w:val="00E71674"/>
    <w:rsid w:val="00E7508C"/>
    <w:rsid w:val="00E7774A"/>
    <w:rsid w:val="00E8313E"/>
    <w:rsid w:val="00E8374B"/>
    <w:rsid w:val="00E907C5"/>
    <w:rsid w:val="00E956B3"/>
    <w:rsid w:val="00E96115"/>
    <w:rsid w:val="00EA0221"/>
    <w:rsid w:val="00EA18DC"/>
    <w:rsid w:val="00ED150B"/>
    <w:rsid w:val="00EE281A"/>
    <w:rsid w:val="00EF7E46"/>
    <w:rsid w:val="00F00969"/>
    <w:rsid w:val="00F02151"/>
    <w:rsid w:val="00F21899"/>
    <w:rsid w:val="00F21ACC"/>
    <w:rsid w:val="00F23D6B"/>
    <w:rsid w:val="00F25464"/>
    <w:rsid w:val="00F37D5E"/>
    <w:rsid w:val="00F61609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B0D5F"/>
    <w:rsid w:val="00FB355D"/>
    <w:rsid w:val="00FB6E7D"/>
    <w:rsid w:val="00FB71B6"/>
    <w:rsid w:val="00FC78BD"/>
    <w:rsid w:val="00FD146C"/>
    <w:rsid w:val="00FD3EC7"/>
    <w:rsid w:val="00FD497A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946AABF"/>
  <w15:docId w15:val="{56153CC3-1399-4339-9A64-89961C2C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8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locked/>
    <w:rsid w:val="00FB71B6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A18D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A18D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A18D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A18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8DC"/>
    <w:rPr>
      <w:rFonts w:asciiTheme="majorHAnsi" w:eastAsiaTheme="majorEastAsia" w:hAnsiTheme="majorHAnsi" w:cstheme="majorBidi"/>
      <w:color w:val="224E76" w:themeColor="accent1" w:themeShade="7F"/>
    </w:rPr>
  </w:style>
  <w:style w:type="paragraph" w:styleId="Zwykytekst">
    <w:name w:val="Plain Text"/>
    <w:basedOn w:val="Normalny"/>
    <w:link w:val="ZwykytekstZnak"/>
    <w:semiHidden/>
    <w:rsid w:val="00EA18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EA18D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E8313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C2A5-B786-49E1-9A6C-7ABA9238D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ofertowgo - Formularz oferty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ofertowgo - Formularz oferty</dc:title>
  <dc:creator>Wojciech Zdunkiewicz</dc:creator>
  <cp:lastModifiedBy>Pzdns Pzdns</cp:lastModifiedBy>
  <cp:revision>20</cp:revision>
  <cp:lastPrinted>2024-01-26T06:08:00Z</cp:lastPrinted>
  <dcterms:created xsi:type="dcterms:W3CDTF">2021-08-26T10:55:00Z</dcterms:created>
  <dcterms:modified xsi:type="dcterms:W3CDTF">2025-06-25T07:27:00Z</dcterms:modified>
</cp:coreProperties>
</file>