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proofErr w:type="gramStart"/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>____-_____</w:t>
      </w:r>
      <w:proofErr w:type="gramStart"/>
      <w:r w:rsidRPr="008F3D41">
        <w:rPr>
          <w:rFonts w:ascii="Calibri Light" w:eastAsia="Times New Roman" w:hAnsi="Calibri Light" w:cs="Calibri Light"/>
          <w:lang w:eastAsia="ar-SA"/>
        </w:rPr>
        <w:t xml:space="preserve">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5DF1B031" w:rsidR="00056D03" w:rsidRPr="009E281A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3375AF">
        <w:rPr>
          <w:rFonts w:ascii="Calibri Light" w:eastAsia="Times New Roman" w:hAnsi="Calibri Light" w:cs="Calibri Light"/>
          <w:b/>
          <w:bCs/>
          <w:lang w:eastAsia="ar-SA"/>
        </w:rPr>
        <w:t>67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3375AF">
        <w:rPr>
          <w:rFonts w:ascii="Calibri Light" w:eastAsia="Times New Roman" w:hAnsi="Calibri Light" w:cs="Calibri Light"/>
          <w:b/>
          <w:bCs/>
          <w:lang w:eastAsia="ar-SA"/>
        </w:rPr>
        <w:t>SC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3375AF" w:rsidRPr="003375AF">
        <w:rPr>
          <w:rFonts w:ascii="Calibri Light" w:eastAsia="Calibri" w:hAnsi="Calibri Light" w:cs="Calibri Light"/>
          <w:b/>
          <w:bCs/>
          <w:iCs/>
        </w:rPr>
        <w:t>Opracowanie dokumentacji budowy chodnika w ciągu drogi powiatowej nr 1466K Stróże – Polna - Łużna w km 2+620-3+685 w m. Polna</w:t>
      </w:r>
      <w:r w:rsidR="003375AF" w:rsidRPr="003375AF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669284C5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57840CF2" w14:textId="0D392FD6" w:rsidR="00161274" w:rsidRPr="008F3D41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3375AF">
        <w:rPr>
          <w:rFonts w:ascii="Calibri Light" w:hAnsi="Calibri Light" w:cs="Calibri Light"/>
          <w:b/>
          <w:bCs/>
          <w:u w:val="single"/>
        </w:rPr>
        <w:t>12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547C084F" w14:textId="77777777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8F3D41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31CA3B9A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 w:rsidR="009E281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2E0469" w14:textId="6099B3FD" w:rsidR="001643D7" w:rsidRPr="008F3D41" w:rsidRDefault="009E281A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</w:t>
            </w:r>
            <w:r w:rsidR="00EF7F54">
              <w:rPr>
                <w:rFonts w:ascii="Calibri Light" w:hAnsi="Calibri Light" w:cs="Calibri Light"/>
                <w:b/>
                <w:bCs/>
              </w:rPr>
              <w:t>wykonania</w:t>
            </w:r>
            <w:r>
              <w:rPr>
                <w:rFonts w:ascii="Calibri Light" w:hAnsi="Calibri Light" w:cs="Calibri Light"/>
                <w:b/>
                <w:bCs/>
              </w:rPr>
              <w:t xml:space="preserve">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proofErr w:type="spellStart"/>
            <w:r w:rsidR="00823CED">
              <w:rPr>
                <w:rFonts w:ascii="Calibri Light" w:hAnsi="Calibri Light" w:cs="Calibri Light"/>
                <w:b/>
                <w:bCs/>
              </w:rPr>
              <w:t>dd</w:t>
            </w:r>
            <w:proofErr w:type="spellEnd"/>
            <w:r w:rsidR="00823CED">
              <w:rPr>
                <w:rFonts w:ascii="Calibri Light" w:hAnsi="Calibri Light" w:cs="Calibri Light"/>
                <w:b/>
                <w:bCs/>
              </w:rPr>
              <w:t>/</w:t>
            </w:r>
            <w:r w:rsidR="001643D7" w:rsidRPr="008F3D41">
              <w:rPr>
                <w:rFonts w:ascii="Calibri Light" w:hAnsi="Calibri Light" w:cs="Calibri Light"/>
                <w:b/>
                <w:bCs/>
              </w:rPr>
              <w:t>mm/</w:t>
            </w:r>
            <w:proofErr w:type="spellStart"/>
            <w:r w:rsidR="001643D7" w:rsidRPr="008F3D41"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="001643D7" w:rsidRPr="008F3D41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8F3D41" w14:paraId="1DDD4657" w14:textId="77777777" w:rsidTr="00B41601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FFF0B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8150D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C5537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DC904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23057479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20D84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712291" w:rsidRPr="008F3D41" w14:paraId="78E5DD0C" w14:textId="77777777" w:rsidTr="00B41601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032B9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6C91C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E1236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D6FB1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1DE2BD7B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BEBE8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3FF42FDC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6D9F28FC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2163A6">
        <w:rPr>
          <w:rFonts w:ascii="Calibri Light" w:eastAsia="Times New Roman" w:hAnsi="Calibri Light" w:cs="Calibri Light"/>
          <w:lang w:eastAsia="ar-SA"/>
        </w:rPr>
        <w:t>418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>Oświadczam, że przedmiot zamówienia będę realizował bez udziału podwykonawców* / z udziałem podwykonawców w następującym zakresie: ………………………………</w:t>
      </w:r>
      <w:proofErr w:type="gramStart"/>
      <w:r>
        <w:rPr>
          <w:rFonts w:ascii="Calibri Light" w:eastAsia="Times New Roman" w:hAnsi="Calibri Light" w:cs="Calibri Light"/>
          <w:lang w:eastAsia="ar-SA"/>
        </w:rPr>
        <w:t>…….</w:t>
      </w:r>
      <w:proofErr w:type="gramEnd"/>
      <w:r>
        <w:rPr>
          <w:rFonts w:ascii="Calibri Light" w:eastAsia="Times New Roman" w:hAnsi="Calibri Light" w:cs="Calibri Light"/>
          <w:lang w:eastAsia="ar-SA"/>
        </w:rPr>
        <w:t xml:space="preserve">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FC08" w14:textId="77777777" w:rsidR="003375AF" w:rsidRDefault="003375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3D15" w14:textId="77777777" w:rsidR="003375AF" w:rsidRDefault="00337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34D3A9AB" w:rsidR="00537ECB" w:rsidRPr="00B72427" w:rsidRDefault="00537ECB" w:rsidP="00EF24D5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</w:t>
      </w:r>
      <w:r w:rsidR="009B4E1B" w:rsidRPr="00B72427">
        <w:rPr>
          <w:rFonts w:ascii="Calibri Light" w:hAnsi="Calibri Light" w:cs="Calibri Light"/>
          <w:i/>
          <w:sz w:val="16"/>
        </w:rPr>
        <w:t>należycie i</w:t>
      </w:r>
      <w:r w:rsidRPr="00B72427">
        <w:rPr>
          <w:rFonts w:ascii="Calibri Light" w:hAnsi="Calibri Light" w:cs="Calibri Light"/>
          <w:i/>
          <w:sz w:val="16"/>
        </w:rPr>
        <w:t xml:space="preserve"> prawidłowo ukończone</w:t>
      </w:r>
    </w:p>
  </w:footnote>
  <w:footnote w:id="2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54ED" w14:textId="77777777" w:rsidR="003375AF" w:rsidRDefault="003375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D6661C" w:rsidRPr="00620017" w14:paraId="09F7A294" w14:textId="77777777" w:rsidTr="00056D03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68443113" w14:textId="7CA68EA2" w:rsidR="00D6661C" w:rsidRPr="00620017" w:rsidRDefault="00D6661C" w:rsidP="00056D03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 w:rsidR="003375AF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67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 w:rsidR="009E281A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="003375AF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SC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B1B8630" w14:textId="1A2E9500" w:rsidR="00D6661C" w:rsidRPr="006E4963" w:rsidRDefault="003375AF" w:rsidP="009E281A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3375AF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Opracowanie dokumentacji budowy chodnika w ciągu drogi </w:t>
          </w:r>
          <w:r w:rsidRPr="003375AF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powiatowej nr</w:t>
          </w:r>
          <w:r w:rsidRPr="003375AF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 1466K Stróże – Polna - Łużna w km 2+620-3+685 w m. Polna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tbl>
  <w:p w14:paraId="0E78248C" w14:textId="77777777" w:rsidR="00537ECB" w:rsidRPr="00D6661C" w:rsidRDefault="00537ECB" w:rsidP="00D666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F4B3" w14:textId="77777777" w:rsidR="003375AF" w:rsidRDefault="003375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7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2"/>
  </w:num>
  <w:num w:numId="2" w16cid:durableId="1580209757">
    <w:abstractNumId w:val="26"/>
  </w:num>
  <w:num w:numId="3" w16cid:durableId="2100784162">
    <w:abstractNumId w:val="31"/>
  </w:num>
  <w:num w:numId="4" w16cid:durableId="12757513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0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8"/>
  </w:num>
  <w:num w:numId="15" w16cid:durableId="1898012351">
    <w:abstractNumId w:val="11"/>
  </w:num>
  <w:num w:numId="16" w16cid:durableId="1168449766">
    <w:abstractNumId w:val="16"/>
  </w:num>
  <w:num w:numId="17" w16cid:durableId="1653556028">
    <w:abstractNumId w:val="21"/>
  </w:num>
  <w:num w:numId="18" w16cid:durableId="1035425283">
    <w:abstractNumId w:val="9"/>
  </w:num>
  <w:num w:numId="19" w16cid:durableId="1033002310">
    <w:abstractNumId w:val="32"/>
  </w:num>
  <w:num w:numId="20" w16cid:durableId="1458524084">
    <w:abstractNumId w:val="35"/>
  </w:num>
  <w:num w:numId="21" w16cid:durableId="1767385401">
    <w:abstractNumId w:val="17"/>
  </w:num>
  <w:num w:numId="22" w16cid:durableId="262034060">
    <w:abstractNumId w:val="10"/>
  </w:num>
  <w:num w:numId="23" w16cid:durableId="1351376129">
    <w:abstractNumId w:val="25"/>
  </w:num>
  <w:num w:numId="24" w16cid:durableId="770206177">
    <w:abstractNumId w:val="33"/>
  </w:num>
  <w:num w:numId="25" w16cid:durableId="421417903">
    <w:abstractNumId w:val="24"/>
  </w:num>
  <w:num w:numId="26" w16cid:durableId="1652903893">
    <w:abstractNumId w:val="12"/>
  </w:num>
  <w:num w:numId="27" w16cid:durableId="581794302">
    <w:abstractNumId w:val="14"/>
  </w:num>
  <w:num w:numId="28" w16cid:durableId="324476753">
    <w:abstractNumId w:val="13"/>
  </w:num>
  <w:num w:numId="29" w16cid:durableId="2031101687">
    <w:abstractNumId w:val="19"/>
  </w:num>
  <w:num w:numId="30" w16cid:durableId="905070974">
    <w:abstractNumId w:val="29"/>
  </w:num>
  <w:num w:numId="31" w16cid:durableId="1068042893">
    <w:abstractNumId w:val="15"/>
  </w:num>
  <w:num w:numId="32" w16cid:durableId="1501432146">
    <w:abstractNumId w:val="36"/>
  </w:num>
  <w:num w:numId="33" w16cid:durableId="213517428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25A4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Pzdns Pzdns</cp:lastModifiedBy>
  <cp:revision>18</cp:revision>
  <cp:lastPrinted>2021-12-12T19:18:00Z</cp:lastPrinted>
  <dcterms:created xsi:type="dcterms:W3CDTF">2024-08-13T14:11:00Z</dcterms:created>
  <dcterms:modified xsi:type="dcterms:W3CDTF">2025-09-04T05:53:00Z</dcterms:modified>
</cp:coreProperties>
</file>